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529f" w14:textId="4bd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1010.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Комиссии по вопросам международной гуманитарной помощи,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Ирсалиева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Азтаевича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Курмангалиеву          - вице-министра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Аиду Даденовну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Смаилова               - вице-министра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Жанболата 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Амангельдиновича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Айдарханова            - председателя Комитета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Армана Тергеуовича       фармацевтической 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деятельности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Иманбаева              - директора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Болата Бариевича         сотрудничества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новых технологий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-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"Магауов              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Aceт Маратович          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"Омаров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Ермекович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"Сулейменов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Муратович  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"Шолпанкулов          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Шолпанкулович      Республики Казахстан"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юстиции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"Магауов               - вице-министр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Маратович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"Умаров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Ермекович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"Сулейменов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Муратович          торговли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"Шолпанкулов          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Шолпанкулович      заместитель председателя";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Баймуканова Сыздыка Асылбековича, Вощенкову Тамару Анатольевну, Куанганова Фархада Шаймуратовича, Мамытбекова Едила Куламкадыровича, Сабдалина Аблая Кияловича.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9"/>
        <w:gridCol w:w="5521"/>
      </w:tblGrid>
      <w:tr>
        <w:trPr>
          <w:trHeight w:val="30" w:hRule="atLeast"/>
        </w:trPr>
        <w:tc>
          <w:tcPr>
            <w:tcW w:w="6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5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Кaзахстан</w:t>
            </w:r>
          </w:p>
        </w:tc>
        <w:tc>
          <w:tcPr>
            <w:tcW w:w="5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