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50be" w14:textId="deb5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996.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экономического развития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66-7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"66-7. Совместная межправительственная комиссия по двустороннему сотрудничеству между Республикой Казахстан и Республикой Узбекистан.".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