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ca37" w14:textId="362c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декабря 1998 года № 1305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2010 года № 993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1998 года № 1305 "О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отношений" (САПП Республики Казахстан, 1998 г., № 48, ст. 437)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Абдибекова                 - вице-министра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Нурмухамбета Канапиевича     технологий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Шукпутова                  - вице-министра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Андаря Маулешевича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Киинова                    - вице-министра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Ляззата Кетебаевича          Казахстан;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"Кусаинов 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 планирования Республики Казахстан"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"Кусаинов                  - вице-министр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 торговли Республики Казахстан";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Турганова Дуйсенбая Нурбаевича, Косунова Алмаса Олжабаевича, Бурибаева Аскара Исмаиловича.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