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1858" w14:textId="5061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2010 года № 976. Утратило силу постановлением Правительства Республики Казахстан от 19 декабря 2012 года № 1614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Преамбула с изменениями, внесенными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2010 года № 976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управлениями культуры местных исполнительных органов областей, городов Астаны и Алматы (далее - управление),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портале электронного Правительства: www.e.gov.kz, интернет-ресурсах местных исполнительных органов областей, городов Астаны и Алматы (далее - местные исполнительные органы),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заключение), либо мотивированный ответ об отказе в выдаче заключения. Заключение оформляется в письменном виде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 -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ежедневно, в соответствии с графиком работы управления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управления.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(либо представитель по доверенности)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портале электронного Правительства: www.e.gov.kz, на интернет-ресурсах местных исполнительных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и предметы, необходимые для получения государственной услуги сдаются в управление,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 и предметов является копия заявления потребителя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Заключение и предметы, рассматриваемые как культурная ценность, прошедшие экспертизу, выдаются потребителю (либо представителю по доверенности) при личном посещении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регистрируется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оказании государственной услуги является предоставление неполного пакета документов, предусмотренных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Заключения, потребителю дается мотивированный ответ в письменном виде в сроки установленные для выдачи Заключения.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основывается на соблюдении конституционных прав человека, законности при исполнении служебного долга и осуществляется на принципах вежливости; предоставлении исчерпывающей информации по оказанию государственной услуги, обеспечении ее сохранности защиты и конфиденциальности.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государственных услуг, по которым оценивается работа управления, ежегодно утверждаются приказом государственного органа, ответственного за разработку стандарта данной государственной услуги.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уполномоченных должностных лиц разъясняется службой документационного обеспечения управления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оказанной государственной услуги жалоба может быть подана на имя руководства местного исполнительного органа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некорректного обслуживания жалоба подается в письменном виде по почте, либо нарочно через службу документационного обеспечения управления либо местного исполнительного органа, адреса и график работы которых указаны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23-1.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23-1 в соответствии с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 с приложением копии заявления на выдачу Заключения о наличии культурной ценности у вывозимого и ввозимого предмета с отметкой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службой документационного обеспечения управления либо местного исполнительного органа.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 приложении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представляемой государственной услуге можно получить на интернет-ресурсах местных исполнительных органов, указанных в приложении 2 к настоящему стандарту.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ввозимого предмета"      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управлений культуры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Астаны и Алматы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603"/>
        <w:gridCol w:w="2725"/>
        <w:gridCol w:w="1916"/>
        <w:gridCol w:w="3373"/>
        <w:gridCol w:w="2524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телефонов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кабинет 751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55-67-64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кабинет 423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272-58-83,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272-02-72,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272-10-01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culture_almaty@mail.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кабинет 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27-16-19,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27-14-49,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27-15-97,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24-77-22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kulture-tald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@mail.online.kz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102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25-76-60,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25-81-73,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25-81-60,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25-81-72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Kultura-kokshetau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@yandex.ru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658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59-52-05,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56-03-12,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59-51-52,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56-47-58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aktobe_kulture@mail.ru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35-41-89,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35-42-84,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32-41-37,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27-11-57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ouk_atyrau@rambler.ru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кабинет 302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26-28-30,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24-92-03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culturevko@mail.ru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Дружбы, 166/1,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51-55-54,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50-09-46,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50-45-89,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51-07-37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kultzko@mail.ru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"а",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43-06-63,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45-79-51,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45-15-49,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43-09-54,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45-13-99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tarazkultura@mail.ru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Можайского,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42-30-08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karkultura@yandex.ru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3-укрепленный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б/н,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27-29-53,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27-41-52,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26-29-64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57-51-90,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57-53-21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kultura_kostanay@mail.ru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23-микррайон, 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42-77-62,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42-77-60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mook_od@mail.ru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Маргулана, 115,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32-03-29,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32-37-77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Сутюшева, 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46-43-92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49-27-55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kultsko@mail.ru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2а, кабинет 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53-93-49,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53-91-81,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53-94-62,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55-10-88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oko_madeniet@mail.ru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</w:tbl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ввозимого предмета"       </w:t>
      </w:r>
    </w:p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836"/>
        <w:gridCol w:w="3439"/>
        <w:gridCol w:w="2369"/>
        <w:gridCol w:w="3965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55-64-85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Республика, 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71-66-47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24-77-22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24-77-22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25-48-37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25-02-59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56-31-66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www.akimat.infо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Айтеке-би, 77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27-11-57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Горького, 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26-42-54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Достык, 201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50-09-46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45-73-97 43-27-18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Бульвар-Мира,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56-19-79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 Жакаева,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27-63-73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27-89-66,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26-16-44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57-53-53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м-н, дом 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42-13-00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32-33-26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46-36-35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Таукехана, 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53-00-24,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53-00-21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ввозимого предмета"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для физического лица   </w:t>
      </w:r>
    </w:p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выдачу заключения о 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 вывозимого и ввозимого предмета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(число, месяц, год):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фактического проживания: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нахождения предмета за пределами Республики Казахстан:_______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11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ввозимого предмета"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Образец для юридического лица  </w:t>
      </w:r>
    </w:p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выдачу заключения о 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 вывозимого и ввозимого предмета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 (адрес, контактные телефоны, РНН, БИН):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Столичный филиал (адрес, контактные телефоны,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об учетной регистрации)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нахождения предмета за пределами Республики Казахстан:_______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11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(первый руководитель, либо лицо, его заменяющее)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ввозимого предмета"       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Таблица. Значения показателей качества и эффективности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2"/>
        <w:gridCol w:w="2007"/>
        <w:gridCol w:w="2026"/>
        <w:gridCol w:w="2085"/>
      </w:tblGrid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