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ab3" w14:textId="e2b3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расчета организациями местного содержания при закупке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2010 года № 964. Утратило силу постановлением Правительства Республики Казахстан от 28 июля 2015 года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14.04.2012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14.04.2012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367 "Об утверждении Единой методики расчета организациями казахстанского содержания при закупке товаров, работ и услуг" (САПП Республики Казахстан, 2009 г., № 16, ст. 135);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2009 года № 1298 "О внесении изменений в постановление Правительства Республики Казахстан от 20 марта 2009 года № 367" (САПП Республики Казахстан, 2009 г., № 37, ст. 360).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Единая методика</w:t>
      </w:r>
      <w:r>
        <w:br/>
      </w:r>
      <w:r>
        <w:rPr>
          <w:rFonts w:ascii="Times New Roman"/>
          <w:b/>
          <w:i w:val="false"/>
          <w:color w:val="000000"/>
        </w:rPr>
        <w:t>
расчета организациями местного содержания</w:t>
      </w:r>
      <w:r>
        <w:br/>
      </w:r>
      <w:r>
        <w:rPr>
          <w:rFonts w:ascii="Times New Roman"/>
          <w:b/>
          <w:i w:val="false"/>
          <w:color w:val="000000"/>
        </w:rPr>
        <w:t>
при закупке товаров, работ и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Единая методика расчета в редакции постановления Правительства РК от 14.04.2012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Единая методика расчета организациями местного содержания при закупке товаров, работ и услуг (далее - Единая методика) разработана в соответствии с законами Республики Казахстан от 24 июня 2010 года 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"О государственных закупках", от 7 июля 2006 года "</w:t>
      </w:r>
      <w:r>
        <w:rPr>
          <w:rFonts w:ascii="Times New Roman"/>
          <w:b w:val="false"/>
          <w:i w:val="false"/>
          <w:color w:val="000000"/>
          <w:sz w:val="28"/>
        </w:rPr>
        <w:t>О концессиях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методика предназначена для расчета местного содержания при закупке товаров, работ и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органами, государственными учреждениями, а также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 и аффилиированными с ними юридическими лицами, осуществляющими приобретение товаров, работ и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национальными управляющими холдингами, национальными холдингами, национальными компаниями, их дочерними и аффилиированными компаниями, иными юридическими лицами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недропользователями и (или) лицами, уполномоченными недропользователями осуществлять закуп товаров, работ и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организациями, закупки товаров, работ и услуг которых подлежат мониторингу местного содержания,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концессионерами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местного содержания при закупках товаров, работ и услуг проводится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мониторинга и контроля соблюдения обязательств по закупкам в части местного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степени вовлеченности отечественных предприятий в поставки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оценки уровня конкурентоспособности отечественной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местного содержания (КС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поставку товаров производится по формуле: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006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поставляемых поставщиком в целях исполнения договора на поставку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поставляемого поставщиком в целях исполнения договора на поставку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местного содержания в товаре, указанная в сертификате о происхождении товара формы "СТ-KZ";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"CT-KZ"; если иное не установлено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Единой методики расчета организациями местного содержания при закупке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22.10.2012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местного содержания (КС</w:t>
      </w:r>
      <w:r>
        <w:rPr>
          <w:rFonts w:ascii="Times New Roman"/>
          <w:b w:val="false"/>
          <w:i w:val="false"/>
          <w:color w:val="000000"/>
          <w:vertAlign w:val="subscript"/>
        </w:rPr>
        <w:t>р/у</w:t>
      </w:r>
      <w:r>
        <w:rPr>
          <w:rFonts w:ascii="Times New Roman"/>
          <w:b w:val="false"/>
          <w:i w:val="false"/>
          <w:color w:val="000000"/>
          <w:sz w:val="28"/>
        </w:rPr>
        <w:t>) в договоре на выполнение работы (оказание услуги), производится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924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договора, заключенного в целях выполнения работы (оказания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СT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товаров, закупленных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стоимость договоров субподряда, заключенных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фонда оплаты труда казахстанских кадров в общем фонде оплаты труда работников поставщика или субподрядчика, выполняющего j-ый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наименований товаров, закупленных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закупленного поставщиком или субподрядчиком в целях исполнения j-ого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местного содержания в товаре, указанная в сертификате о происхождении товара формы "СТ-KZ";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сертификата о происхождении товара формы "CT-KZ"; если иное не установлено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Единой методики расчета организациями местного содержания при закупке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22.10.2012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/>
          <w:color w:val="000000"/>
          <w:sz w:val="28"/>
        </w:rPr>
        <w:t>= ФОТРК/ФОТ,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ФОТРК – фонд оплаты труда казахстанских кадров поставщика или субподрядчика, выполняющего j-ый договор, за период действия j-го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 – общий фонд оплаты труда работников поставщика или субподрядчика, выполняющего j-ый договор, за период действия j-го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 местного содержания (КС) в закупках заказчика за отчетный период производится по формуле: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739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договоров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договора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местное содержание в i-ом договоре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i-ого договора о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расчете местного содержания в договоре на поставку товаров или работ, где использовались сырьевые товары, приобретенные у резидентов Республики Казахстан, не требующие подтверждения сертификатом о происхождении товара для внутреннего обращения формы "CT-KZ",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Единой методике, Ki приравнивается к единице без подтверждения сертификатом о происхождении товара для внутреннего обращения формы "CT-KZ".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Единая методика дополнена пунктом 7 в соответствии с постановлением Правительства РК от 22.10.2012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расчете местного содержания по договорам с субъектами естественных монополий, включенных в Государственный регистр субъектов естественных монополий, коэффициент Кi и Rj приравнивается к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Единая методика дополнена пунктом 8 в соответствии с постановлением Правительства РК от 22.10.2012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методике расчета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местного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закупке товаров, работ и услуг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сырьевых товаров, приобретенных у резидентов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не требующих подтверждения сертификатом о</w:t>
      </w:r>
      <w:r>
        <w:br/>
      </w:r>
      <w:r>
        <w:rPr>
          <w:rFonts w:ascii="Times New Roman"/>
          <w:b/>
          <w:i w:val="false"/>
          <w:color w:val="000000"/>
        </w:rPr>
        <w:t>
происхождении товара для внутреннего обращения формы "CT-KZ"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Единая методика дополнена приложением в соответствии с постановлением Правительства РК от 22.10.2012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53"/>
        <w:gridCol w:w="1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 по КП ВЭД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кпвэд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рожь и овес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зеленые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сушеные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зерновые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сухой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сушеные, не включенные в другие группировки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необрушенный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листовые или стручковые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плодовоовощные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Корнеплоды, клубни или луковицы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 и клубни столовые с высоким содержанием крахмала или инулина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 и семена свеклы сахарной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 и трюфели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свежие, не включенные в другие группировки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Хлопок-сырец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01.16.11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срезанные; семена цветов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свеклы, семена растений кормовых; сырье растительное прочее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01.19.3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молочного стада, живой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прочий и буйволы,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и животные семейства лошадиных прочие,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01.43.1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и верблюдовые,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01.44.1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01.45.1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01.46.1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птица, живая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 прочие, выращиваемые на ферме, живые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01.49.1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газ природный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металлические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Камень, песок и глина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сырье для химической промышленности и производства удобрений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и хлорид натрия чистый, вода морская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 лошадей и животных семейства лошадиных, свежие или охлажденные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мороженные; мясо и субпродукты пищевые 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 и шкуры и кожи сырые скота крупного рогатого или животных семейства лошадиных, овец и коз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скота крупного рогатого, овец, коз, свиней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необработанные непищевые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 и шкурки птиц с перьями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целых скота крупного рогатого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не целых скота крупного рогатого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животных семейства лошадиных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гашеная, негашеная и гидравлическая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23.52.1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 и зола, полученные от сжигания 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38.21.40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неопасные, пригодные для повторного использования, прочие, собранные, кроме шин резиновых использованных 38.11.53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