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c99" w14:textId="1df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17 августа 2010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2010 года № 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Указа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к 10 и 25 числам каждого месяца информацию об исполнении Плана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обеспечить представление в Правительство Республики Казахстан сводной информации о ходе исполнения Плана к 15 и 30 числам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963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Указа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17 августа 2010 года № 1039 "О мерах по повышению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правоохранительной деятельности и судебной</w:t>
      </w:r>
      <w:r>
        <w:br/>
      </w:r>
      <w:r>
        <w:rPr>
          <w:rFonts w:ascii="Times New Roman"/>
          <w:b/>
          <w:i w:val="false"/>
          <w:color w:val="000000"/>
        </w:rPr>
        <w:t>
системы в Республике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3"/>
        <w:gridCol w:w="2813"/>
        <w:gridCol w:w="2873"/>
        <w:gridCol w:w="17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 (аппарат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РК)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акт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2010 года № 1039"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августа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1039 "О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и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 предусмотренного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пункте 2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МТК, МВД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и 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областных,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судов, организационному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методическому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приставов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образованному Департаменту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(аппарату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РК) 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вытрезвителей, в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функций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нарушителей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вытрезвители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образования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конкурентную среду,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полномочий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сохранением за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функции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своевременностью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конкурентную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охране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Оптимизировать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прокуратур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слияния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 в одну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Реорганизовать Следственный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слияния в 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МЮ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 и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передачей ему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 подчинение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борьбу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систему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поэтапной передаче в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полномочий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ареста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приемниках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разработки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"О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(бюджета)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разработки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вышеуказанного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Президента.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звена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мер обеспечить кадровое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"Сырбар"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оптимизацию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судебно-экспертного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исследований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действующее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против пыток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жестоких,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бесчеловечных или унижающих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достоинство видов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наказания, принятой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1984 года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Либерализовать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декриминализировать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представляющие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опасности,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сфере, с переводом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и усилением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преюдиции,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переоценку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путем смягчения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наказаний**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правопорядка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передового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зарубежного опыта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функции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отбывших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наказания, в ведение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 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сферу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лишением свободы,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виде штрафа,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мер пресечения,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альтернативных аресту**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Упростить досудебное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уголовным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делам, повысить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сотрудничающих со следствием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примирительные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судопроизводстве,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медиации,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 частного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частно-публичного обвинения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лиц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ответственности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примирением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вред причиняется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государству, и установить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для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ареста к лицам, совершившим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и средней тяжести,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их освобождение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ответственности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формы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поведением обвиняемых,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пресечения избран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 или подписка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невыезде и 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поведении,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свободы, условно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 условно-досрочно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широким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 слежения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координирующую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функцию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повысить 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ответственность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досудебном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возложения на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преследования,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за возбуждением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Признать факт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судьями преступления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обстоятельством, отягчающим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уголовную ответственность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наказание**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МЧС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Свести до минимума варианты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отнести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преступлениях,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преступлениях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 преступлениях,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сохранением альтернативной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подследственности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случаях, когда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 совершены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совокупности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преступлениями,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по которым относятся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Исключить факты необоснован-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вмешательства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имеющих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хозяйствующих субъектов***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неправомерному захвату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(рейдерству)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МВД,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основные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воинские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чины, право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с погонами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за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 основные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Указа,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всех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 при выходе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пенсию, 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прослуживших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возможность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службы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аттестованных должностях;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"Сырбар"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 должностные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оклады сотрудникам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лишаются воинских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званий, классных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чинов, права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с погонами,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имевшихся 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объективно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сопоставимые надбавки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воинские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чины, определить уровень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Закон, Указ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"Сырбар"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Оптимизировать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предельных воинских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званий, классных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чинов старшего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"Сырбар"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единые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подходы к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правовой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законодательный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системной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ротации руководящего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приоритетом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преступности,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конституционных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 граждан,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и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с 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внешней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даваемой представительными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 общественностью,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введением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уровня коррупции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 различные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упростить судопроизводство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 и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и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государства; 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судебного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досудебном производстве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Наделить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дополнительными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восполнению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 стадиях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разбирательства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пробелов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отправления правосудия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 МФ, МВД, МЮ, АФП (по согласованию), МЧС, ГП (по 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сферы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гражданско-правовых споров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альтернативных способов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повышенные 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стандарты для судей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закона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закона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в 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правонарушений, предусмотрев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современные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правопорядка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и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и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регулярного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на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 и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уровней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передового, основанного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технологиях,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 опыта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органов и 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и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деятельности**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детективной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П-М, МВД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миграции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МЮ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января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01-39.2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Секретариате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П-М -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 - Совет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ССБ - Секретариат Совета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ВСС - Высший судебный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по делам государственной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MOH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СВР "Сырбар" - Служба внешней разведки Республики Казахстан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 - Республиканская гвардия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 в рамках проекта Закона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**) в рамках проекта Закона Республики Казахстан "О внесении изменений и дополнений в некоторые законодательные акты Республики Казахстан по вопросам совершенствования уголовного и уголовно-процессуального законодательства";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***) в рамках проекта Закона Республики Казахстан "О контрольной и надзорной деятельности в Республике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