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612e" w14:textId="357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июля 2010 года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2010 года № 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июля 2010 года № 721 "О подписании Соглашения между Правительством Республики Казахстан и Кабинетом Министров Украины об условиях размещения дипломатических представительств Республики Казахстан в Украине и Украины в Республике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"Уполномочить Жумабаева Амангельды Жумабаевича Чрезвычайного и Полномочного Посла Республики Казахстан в Украине" заменить словами "Государственному секретарю Республики Казахстан - Министру иностранных дел Республики Казахстан Саудабаеву Канату Бекмурзаевичу".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