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bc8f" w14:textId="b81b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600525000 (шестьсот миллионов пятьсот двадцать пять тысяч) тенге для перечисления акимату Костанайской области в виде целевых текущих трансфертов на приобретение топочного мазута для обеспечения бесперебойного теплоснабжения города Аркалык Костанайской области на отопительный сезон 2010 - 2011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