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2a2c" w14:textId="dfa2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Объединенных Наций по организации Конференции министров по окружающей среде и развитию в Азиатско-Тихоокеанском регионе 2010 года</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2010 года № 934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Организацией Объединенных Наций по организации Конференции министров по окружающей среде и развитию в Азиатско-Тихоокеанском регионе 2010 года.</w:t>
      </w:r>
      <w:r>
        <w:br/>
      </w:r>
      <w:r>
        <w:rPr>
          <w:rFonts w:ascii="Times New Roman"/>
          <w:b w:val="false"/>
          <w:i w:val="false"/>
          <w:color w:val="000000"/>
          <w:sz w:val="28"/>
        </w:rPr>
        <w:t>
</w:t>
      </w:r>
      <w:r>
        <w:rPr>
          <w:rFonts w:ascii="Times New Roman"/>
          <w:b w:val="false"/>
          <w:i w:val="false"/>
          <w:color w:val="000000"/>
          <w:sz w:val="28"/>
        </w:rPr>
        <w:t>
      2. Уполномочить Временного Поверенного в делах Дипломатической миссии Республики Казахстан в Королевстве Таиланд Мусина Амира Болатовича подписать от имени Правительства Республики Казахстан Соглашение между Правительством Республики Казахстан и Организацией Объединенных Наций по организации Конференции Министров по окружающей среде и развитию в Азиатско-Тихоокеанском регионе 2010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сентября 2010 года № 934</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Организацией Объединенных Наций</w:t>
      </w:r>
      <w:r>
        <w:br/>
      </w:r>
      <w:r>
        <w:rPr>
          <w:rFonts w:ascii="Times New Roman"/>
          <w:b/>
          <w:i w:val="false"/>
          <w:color w:val="000000"/>
        </w:rPr>
        <w:t>
по организации Конференции министров по окружающей среде и</w:t>
      </w:r>
      <w:r>
        <w:br/>
      </w:r>
      <w:r>
        <w:rPr>
          <w:rFonts w:ascii="Times New Roman"/>
          <w:b/>
          <w:i w:val="false"/>
          <w:color w:val="000000"/>
        </w:rPr>
        <w:t>
развитию в Азиатско-Тихоокеанском регионе 2010 года</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Организация Объединенных Наций, именуемые в дальнейшем "Стороны";</w:t>
      </w:r>
      <w:r>
        <w:br/>
      </w:r>
      <w:r>
        <w:rPr>
          <w:rFonts w:ascii="Times New Roman"/>
          <w:b w:val="false"/>
          <w:i w:val="false"/>
          <w:color w:val="000000"/>
          <w:sz w:val="28"/>
        </w:rPr>
        <w:t>
</w:t>
      </w:r>
      <w:r>
        <w:rPr>
          <w:rFonts w:ascii="Times New Roman"/>
          <w:b w:val="false"/>
          <w:i w:val="false"/>
          <w:color w:val="000000"/>
          <w:sz w:val="28"/>
        </w:rPr>
        <w:t>
      Принимая во внимание, что Экономическая и социальная комиссия для Азии и Тихого океана (ЭСКАТО) Организации Объединенных Наций на своей шестьдесят пятой сессии, проведенной 23-29 апреля 2009 года в Бангкоке, выразила признательность Правительству Казахстана (далее именуемое "Правительство") за предложение принять шестую Конференцию министров по окружающей среде и развитию в Азиатско-Тихоокеанском регионе в 2010 году ("Конференция") в г. Астане, Казахстан;</w:t>
      </w:r>
      <w:r>
        <w:br/>
      </w:r>
      <w:r>
        <w:rPr>
          <w:rFonts w:ascii="Times New Roman"/>
          <w:b w:val="false"/>
          <w:i w:val="false"/>
          <w:color w:val="000000"/>
          <w:sz w:val="28"/>
        </w:rPr>
        <w:t>
</w:t>
      </w:r>
      <w:r>
        <w:rPr>
          <w:rFonts w:ascii="Times New Roman"/>
          <w:b w:val="false"/>
          <w:i w:val="false"/>
          <w:color w:val="000000"/>
          <w:sz w:val="28"/>
        </w:rPr>
        <w:t>
      Принимая во внимание, что Генеральная Ассамблея Организации Объединенных Наций в пункте 17 своей резолюции 47/2002 от 22 декабря 1992 года вновь заявила, что органы Организации Объединенных Наций могут проводить сессии за пределами своих установленных штаб-квартир, когда Правительство, представляющее приглашение провести сессию на территории его страны, дало согласие возместить прямо или косвенно связанные с этим фактические дополнительные расходы после консультаций с Генеральным секретарем Организации Объединенных Наций по поводу характера и возможных размеров этих расходов;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1" w:id="4"/>
    <w:p>
      <w:pPr>
        <w:spacing w:after="0"/>
        <w:ind w:left="0"/>
        <w:jc w:val="left"/>
      </w:pPr>
      <w:r>
        <w:rPr>
          <w:rFonts w:ascii="Times New Roman"/>
          <w:b/>
          <w:i w:val="false"/>
          <w:color w:val="000000"/>
        </w:rPr>
        <w:t xml:space="preserve"> 
Статья I</w:t>
      </w:r>
      <w:r>
        <w:br/>
      </w:r>
      <w:r>
        <w:rPr>
          <w:rFonts w:ascii="Times New Roman"/>
          <w:b/>
          <w:i w:val="false"/>
          <w:color w:val="000000"/>
        </w:rPr>
        <w:t>
Сроки и место проведения Конференции</w:t>
      </w:r>
    </w:p>
    <w:bookmarkEnd w:id="4"/>
    <w:bookmarkStart w:name="z12" w:id="5"/>
    <w:p>
      <w:pPr>
        <w:spacing w:after="0"/>
        <w:ind w:left="0"/>
        <w:jc w:val="both"/>
      </w:pPr>
      <w:r>
        <w:rPr>
          <w:rFonts w:ascii="Times New Roman"/>
          <w:b w:val="false"/>
          <w:i w:val="false"/>
          <w:color w:val="000000"/>
          <w:sz w:val="28"/>
        </w:rPr>
        <w:t>
      Конференция проводится в Астане, Казахстан с 27 сентября по 2 октября 2010 года.</w:t>
      </w:r>
    </w:p>
    <w:bookmarkEnd w:id="5"/>
    <w:bookmarkStart w:name="z13" w:id="6"/>
    <w:p>
      <w:pPr>
        <w:spacing w:after="0"/>
        <w:ind w:left="0"/>
        <w:jc w:val="left"/>
      </w:pPr>
      <w:r>
        <w:rPr>
          <w:rFonts w:ascii="Times New Roman"/>
          <w:b/>
          <w:i w:val="false"/>
          <w:color w:val="000000"/>
        </w:rPr>
        <w:t xml:space="preserve"> 
Статья II</w:t>
      </w:r>
      <w:r>
        <w:br/>
      </w:r>
      <w:r>
        <w:rPr>
          <w:rFonts w:ascii="Times New Roman"/>
          <w:b/>
          <w:i w:val="false"/>
          <w:color w:val="000000"/>
        </w:rPr>
        <w:t>
Участие в Конференции</w:t>
      </w:r>
    </w:p>
    <w:bookmarkEnd w:id="6"/>
    <w:bookmarkStart w:name="z14" w:id="7"/>
    <w:p>
      <w:pPr>
        <w:spacing w:after="0"/>
        <w:ind w:left="0"/>
        <w:jc w:val="both"/>
      </w:pPr>
      <w:r>
        <w:rPr>
          <w:rFonts w:ascii="Times New Roman"/>
          <w:b w:val="false"/>
          <w:i w:val="false"/>
          <w:color w:val="000000"/>
          <w:sz w:val="28"/>
        </w:rPr>
        <w:t>
      1. Участие в Конференции будет открыто для представителей или наблюдателей:</w:t>
      </w:r>
      <w:r>
        <w:br/>
      </w:r>
      <w:r>
        <w:rPr>
          <w:rFonts w:ascii="Times New Roman"/>
          <w:b w:val="false"/>
          <w:i w:val="false"/>
          <w:color w:val="000000"/>
          <w:sz w:val="28"/>
        </w:rPr>
        <w:t>
</w:t>
      </w:r>
      <w:r>
        <w:rPr>
          <w:rFonts w:ascii="Times New Roman"/>
          <w:b w:val="false"/>
          <w:i w:val="false"/>
          <w:color w:val="000000"/>
          <w:sz w:val="28"/>
        </w:rPr>
        <w:t>
      a) членов и ассоциированных членов ЭСКАТО;</w:t>
      </w:r>
      <w:r>
        <w:br/>
      </w:r>
      <w:r>
        <w:rPr>
          <w:rFonts w:ascii="Times New Roman"/>
          <w:b w:val="false"/>
          <w:i w:val="false"/>
          <w:color w:val="000000"/>
          <w:sz w:val="28"/>
        </w:rPr>
        <w:t>
</w:t>
      </w:r>
      <w:r>
        <w:rPr>
          <w:rFonts w:ascii="Times New Roman"/>
          <w:b w:val="false"/>
          <w:i w:val="false"/>
          <w:color w:val="000000"/>
          <w:sz w:val="28"/>
        </w:rPr>
        <w:t>
      b) прочих государств;</w:t>
      </w:r>
      <w:r>
        <w:br/>
      </w:r>
      <w:r>
        <w:rPr>
          <w:rFonts w:ascii="Times New Roman"/>
          <w:b w:val="false"/>
          <w:i w:val="false"/>
          <w:color w:val="000000"/>
          <w:sz w:val="28"/>
        </w:rPr>
        <w:t>
</w:t>
      </w:r>
      <w:r>
        <w:rPr>
          <w:rFonts w:ascii="Times New Roman"/>
          <w:b w:val="false"/>
          <w:i w:val="false"/>
          <w:color w:val="000000"/>
          <w:sz w:val="28"/>
        </w:rPr>
        <w:t>
      c) тех организаций, которые получили постоянные приглашения от Генеральной Ассамблеи к участию в конференциях в качестве наблюдателей;</w:t>
      </w:r>
      <w:r>
        <w:br/>
      </w:r>
      <w:r>
        <w:rPr>
          <w:rFonts w:ascii="Times New Roman"/>
          <w:b w:val="false"/>
          <w:i w:val="false"/>
          <w:color w:val="000000"/>
          <w:sz w:val="28"/>
        </w:rPr>
        <w:t>
</w:t>
      </w:r>
      <w:r>
        <w:rPr>
          <w:rFonts w:ascii="Times New Roman"/>
          <w:b w:val="false"/>
          <w:i w:val="false"/>
          <w:color w:val="000000"/>
          <w:sz w:val="28"/>
        </w:rPr>
        <w:t>
      d) специализированных и родственных учреждений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e) прочих межправительственных организаций;</w:t>
      </w:r>
      <w:r>
        <w:br/>
      </w:r>
      <w:r>
        <w:rPr>
          <w:rFonts w:ascii="Times New Roman"/>
          <w:b w:val="false"/>
          <w:i w:val="false"/>
          <w:color w:val="000000"/>
          <w:sz w:val="28"/>
        </w:rPr>
        <w:t>
</w:t>
      </w:r>
      <w:r>
        <w:rPr>
          <w:rFonts w:ascii="Times New Roman"/>
          <w:b w:val="false"/>
          <w:i w:val="false"/>
          <w:color w:val="000000"/>
          <w:sz w:val="28"/>
        </w:rPr>
        <w:t>
      f) межправительственных органов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g) неправительственных организаций;</w:t>
      </w:r>
      <w:r>
        <w:br/>
      </w:r>
      <w:r>
        <w:rPr>
          <w:rFonts w:ascii="Times New Roman"/>
          <w:b w:val="false"/>
          <w:i w:val="false"/>
          <w:color w:val="000000"/>
          <w:sz w:val="28"/>
        </w:rPr>
        <w:t>
</w:t>
      </w:r>
      <w:r>
        <w:rPr>
          <w:rFonts w:ascii="Times New Roman"/>
          <w:b w:val="false"/>
          <w:i w:val="false"/>
          <w:color w:val="000000"/>
          <w:sz w:val="28"/>
        </w:rPr>
        <w:t>
      h) должностных лиц Секретариата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i) прочих лиц, приглашенных Организацией Объединенных Наций.</w:t>
      </w:r>
      <w:r>
        <w:br/>
      </w:r>
      <w:r>
        <w:rPr>
          <w:rFonts w:ascii="Times New Roman"/>
          <w:b w:val="false"/>
          <w:i w:val="false"/>
          <w:color w:val="000000"/>
          <w:sz w:val="28"/>
        </w:rPr>
        <w:t>
</w:t>
      </w:r>
      <w:r>
        <w:rPr>
          <w:rFonts w:ascii="Times New Roman"/>
          <w:b w:val="false"/>
          <w:i w:val="false"/>
          <w:color w:val="000000"/>
          <w:sz w:val="28"/>
        </w:rPr>
        <w:t>
      2. Генеральный секретарь Организации Объединенных Наций назначает должностных лиц Организации Объединенных Наций, которым поручается участвовать в Конференции в целях ее обслуживания.</w:t>
      </w:r>
      <w:r>
        <w:br/>
      </w:r>
      <w:r>
        <w:rPr>
          <w:rFonts w:ascii="Times New Roman"/>
          <w:b w:val="false"/>
          <w:i w:val="false"/>
          <w:color w:val="000000"/>
          <w:sz w:val="28"/>
        </w:rPr>
        <w:t>
</w:t>
      </w:r>
      <w:r>
        <w:rPr>
          <w:rFonts w:ascii="Times New Roman"/>
          <w:b w:val="false"/>
          <w:i w:val="false"/>
          <w:color w:val="000000"/>
          <w:sz w:val="28"/>
        </w:rPr>
        <w:t>
      3. Публичные заседания Конференции открыты для представителей средств информации, аккредитованных Организацией Объединенных Наций, по ее усмотрению после консультации с Правительством.</w:t>
      </w:r>
    </w:p>
    <w:bookmarkEnd w:id="7"/>
    <w:bookmarkStart w:name="z26" w:id="8"/>
    <w:p>
      <w:pPr>
        <w:spacing w:after="0"/>
        <w:ind w:left="0"/>
        <w:jc w:val="left"/>
      </w:pPr>
      <w:r>
        <w:rPr>
          <w:rFonts w:ascii="Times New Roman"/>
          <w:b/>
          <w:i w:val="false"/>
          <w:color w:val="000000"/>
        </w:rPr>
        <w:t xml:space="preserve"> 
Статья III</w:t>
      </w:r>
      <w:r>
        <w:br/>
      </w:r>
      <w:r>
        <w:rPr>
          <w:rFonts w:ascii="Times New Roman"/>
          <w:b/>
          <w:i w:val="false"/>
          <w:color w:val="000000"/>
        </w:rPr>
        <w:t>
Помещения, оборудование, коммунальные услуги и материалы</w:t>
      </w:r>
    </w:p>
    <w:bookmarkEnd w:id="8"/>
    <w:bookmarkStart w:name="z27" w:id="9"/>
    <w:p>
      <w:pPr>
        <w:spacing w:after="0"/>
        <w:ind w:left="0"/>
        <w:jc w:val="both"/>
      </w:pPr>
      <w:r>
        <w:rPr>
          <w:rFonts w:ascii="Times New Roman"/>
          <w:b w:val="false"/>
          <w:i w:val="false"/>
          <w:color w:val="000000"/>
          <w:sz w:val="28"/>
        </w:rPr>
        <w:t>
      1. Правительство предоставляет необходимые помещения, включая залы заседаний для неофициальных совещаний, офисные пространства, рабочие зоны и другие соответствующие объекты, перечисляемые в приложении I. Правительство за свой счет меблирует, оборудует и поддерживает в хорошем состоянии все эти помещения и объекты таким образом, который Организация Объединенных Наций сочтет достаточным для эффективного проведения Конференции. Залы заседаний оснащаются оборудованием для синхронного перевода в обе стороны на 4 (четыре) языка и средствами звукозаписи для такого же количества языков, а также устройствами, обеспечивающими работу прессы, телевидения, радио и киносъемки в такой степени, в какой это потребуется Организации Объединенных Наций. Данные помещения поступают в распоряжение Организации Объединенных Наций за три дня до начала Конференции и остаются в ее распоряжении в течение не более двух дней после закрытия Конференции.</w:t>
      </w:r>
      <w:r>
        <w:br/>
      </w:r>
      <w:r>
        <w:rPr>
          <w:rFonts w:ascii="Times New Roman"/>
          <w:b w:val="false"/>
          <w:i w:val="false"/>
          <w:color w:val="000000"/>
          <w:sz w:val="28"/>
        </w:rPr>
        <w:t>
</w:t>
      </w:r>
      <w:r>
        <w:rPr>
          <w:rFonts w:ascii="Times New Roman"/>
          <w:b w:val="false"/>
          <w:i w:val="false"/>
          <w:color w:val="000000"/>
          <w:sz w:val="28"/>
        </w:rPr>
        <w:t>
      2. Правительство предоставляет, по возможности в пределах конференционной зоны, банковские услуги, почтовую и телефонную связь и Интернет, а также соответствующие пункты питания, бюро путешествий и центр секретариатского обслуживания, оборудуемые после соответствующих консультаций с Организацией Объединенных Наций, пользоваться которыми делегаты Конференции будут на коммерческой основе.</w:t>
      </w:r>
      <w:r>
        <w:br/>
      </w:r>
      <w:r>
        <w:rPr>
          <w:rFonts w:ascii="Times New Roman"/>
          <w:b w:val="false"/>
          <w:i w:val="false"/>
          <w:color w:val="000000"/>
          <w:sz w:val="28"/>
        </w:rPr>
        <w:t>
</w:t>
      </w:r>
      <w:r>
        <w:rPr>
          <w:rFonts w:ascii="Times New Roman"/>
          <w:b w:val="false"/>
          <w:i w:val="false"/>
          <w:color w:val="000000"/>
          <w:sz w:val="28"/>
        </w:rPr>
        <w:t>
      3. Правительство несет расходы за все необходимые коммунальные услуги, включая телефонную связь, которыми пользуется секретариат Конференции, и за его электронную почтовую, факсимильную или телефонную связь с ЭСКАТО (штаб-квартирой в Бангкоке) или другими признанными штаб-квартирами или соответствующими отделениями Организации Объединенных Наций в тех случаях, когда такая связь разрешена ответственными должностными лицами ЭСКАТО или от их имени.</w:t>
      </w:r>
      <w:r>
        <w:br/>
      </w:r>
      <w:r>
        <w:rPr>
          <w:rFonts w:ascii="Times New Roman"/>
          <w:b w:val="false"/>
          <w:i w:val="false"/>
          <w:color w:val="000000"/>
          <w:sz w:val="28"/>
        </w:rPr>
        <w:t>
</w:t>
      </w:r>
      <w:r>
        <w:rPr>
          <w:rFonts w:ascii="Times New Roman"/>
          <w:b w:val="false"/>
          <w:i w:val="false"/>
          <w:color w:val="000000"/>
          <w:sz w:val="28"/>
        </w:rPr>
        <w:t>
      4. Правительство несет расходы за все транспортные и страховые издержки, связанные с перевозками из штаб-квартиры ЭСКАТО к месту проведения Конференции и в обратном направлении всего оборудования и материалов Организации Объединенных Наций, которых нет в Астане и которые необходимы для надлежащего функционирования Конференции. Организация Объединенных Наций определяет способ перевозки такого оборудования и материалов.</w:t>
      </w:r>
    </w:p>
    <w:bookmarkEnd w:id="9"/>
    <w:bookmarkStart w:name="z31" w:id="10"/>
    <w:p>
      <w:pPr>
        <w:spacing w:after="0"/>
        <w:ind w:left="0"/>
        <w:jc w:val="left"/>
      </w:pPr>
      <w:r>
        <w:rPr>
          <w:rFonts w:ascii="Times New Roman"/>
          <w:b/>
          <w:i w:val="false"/>
          <w:color w:val="000000"/>
        </w:rPr>
        <w:t xml:space="preserve"> 
Статья IV</w:t>
      </w:r>
      <w:r>
        <w:br/>
      </w:r>
      <w:r>
        <w:rPr>
          <w:rFonts w:ascii="Times New Roman"/>
          <w:b/>
          <w:i w:val="false"/>
          <w:color w:val="000000"/>
        </w:rPr>
        <w:t>
Размещение</w:t>
      </w:r>
    </w:p>
    <w:bookmarkEnd w:id="10"/>
    <w:bookmarkStart w:name="z32" w:id="11"/>
    <w:p>
      <w:pPr>
        <w:spacing w:after="0"/>
        <w:ind w:left="0"/>
        <w:jc w:val="both"/>
      </w:pPr>
      <w:r>
        <w:rPr>
          <w:rFonts w:ascii="Times New Roman"/>
          <w:b w:val="false"/>
          <w:i w:val="false"/>
          <w:color w:val="000000"/>
          <w:sz w:val="28"/>
        </w:rPr>
        <w:t>
      Правительство обеспечивает, чтобы лицам, участвующим в Конференции или присутствующим на ней, были предоставлены надлежащие места в гостиницах или резиденциях по разумным коммерческим ставкам.</w:t>
      </w:r>
    </w:p>
    <w:bookmarkEnd w:id="11"/>
    <w:bookmarkStart w:name="z33" w:id="12"/>
    <w:p>
      <w:pPr>
        <w:spacing w:after="0"/>
        <w:ind w:left="0"/>
        <w:jc w:val="left"/>
      </w:pPr>
      <w:r>
        <w:rPr>
          <w:rFonts w:ascii="Times New Roman"/>
          <w:b/>
          <w:i w:val="false"/>
          <w:color w:val="000000"/>
        </w:rPr>
        <w:t xml:space="preserve"> 
Статья V</w:t>
      </w:r>
      <w:r>
        <w:br/>
      </w:r>
      <w:r>
        <w:rPr>
          <w:rFonts w:ascii="Times New Roman"/>
          <w:b/>
          <w:i w:val="false"/>
          <w:color w:val="000000"/>
        </w:rPr>
        <w:t>
Медицинские услуги</w:t>
      </w:r>
    </w:p>
    <w:bookmarkEnd w:id="12"/>
    <w:bookmarkStart w:name="z34" w:id="13"/>
    <w:p>
      <w:pPr>
        <w:spacing w:after="0"/>
        <w:ind w:left="0"/>
        <w:jc w:val="both"/>
      </w:pPr>
      <w:r>
        <w:rPr>
          <w:rFonts w:ascii="Times New Roman"/>
          <w:b w:val="false"/>
          <w:i w:val="false"/>
          <w:color w:val="000000"/>
          <w:sz w:val="28"/>
        </w:rPr>
        <w:t>
      1. В пределах конференционной зоны Правительством за его счет предоставляются медицинские услуги, необходимые для оказания первой помощи в чрезвычайных обстоятельствах.</w:t>
      </w:r>
      <w:r>
        <w:br/>
      </w:r>
      <w:r>
        <w:rPr>
          <w:rFonts w:ascii="Times New Roman"/>
          <w:b w:val="false"/>
          <w:i w:val="false"/>
          <w:color w:val="000000"/>
          <w:sz w:val="28"/>
        </w:rPr>
        <w:t>
</w:t>
      </w:r>
      <w:r>
        <w:rPr>
          <w:rFonts w:ascii="Times New Roman"/>
          <w:b w:val="false"/>
          <w:i w:val="false"/>
          <w:color w:val="000000"/>
          <w:sz w:val="28"/>
        </w:rPr>
        <w:t>
      2. В случае необходимости быстрый доступ и госпитализация будут обеспечены Правительством, а также необходимый транспорт будет постоянно доступен по вызову.</w:t>
      </w:r>
    </w:p>
    <w:bookmarkEnd w:id="13"/>
    <w:bookmarkStart w:name="z36" w:id="14"/>
    <w:p>
      <w:pPr>
        <w:spacing w:after="0"/>
        <w:ind w:left="0"/>
        <w:jc w:val="left"/>
      </w:pPr>
      <w:r>
        <w:rPr>
          <w:rFonts w:ascii="Times New Roman"/>
          <w:b/>
          <w:i w:val="false"/>
          <w:color w:val="000000"/>
        </w:rPr>
        <w:t xml:space="preserve"> 
Статья VI</w:t>
      </w:r>
      <w:r>
        <w:br/>
      </w:r>
      <w:r>
        <w:rPr>
          <w:rFonts w:ascii="Times New Roman"/>
          <w:b/>
          <w:i w:val="false"/>
          <w:color w:val="000000"/>
        </w:rPr>
        <w:t>
Транспорт</w:t>
      </w:r>
    </w:p>
    <w:bookmarkEnd w:id="14"/>
    <w:bookmarkStart w:name="z37" w:id="15"/>
    <w:p>
      <w:pPr>
        <w:spacing w:after="0"/>
        <w:ind w:left="0"/>
        <w:jc w:val="both"/>
      </w:pPr>
      <w:r>
        <w:rPr>
          <w:rFonts w:ascii="Times New Roman"/>
          <w:b w:val="false"/>
          <w:i w:val="false"/>
          <w:color w:val="000000"/>
          <w:sz w:val="28"/>
        </w:rPr>
        <w:t>
      1. Правительство обеспечивает транспортировку между аэропортом Астаны и конференционной зоной и основными гостиницами для обслуживающих Конференцию членов секретариата Организации Объединенных Наций по их прибытии и отбытии.</w:t>
      </w:r>
      <w:r>
        <w:br/>
      </w:r>
      <w:r>
        <w:rPr>
          <w:rFonts w:ascii="Times New Roman"/>
          <w:b w:val="false"/>
          <w:i w:val="false"/>
          <w:color w:val="000000"/>
          <w:sz w:val="28"/>
        </w:rPr>
        <w:t>
</w:t>
      </w:r>
      <w:r>
        <w:rPr>
          <w:rFonts w:ascii="Times New Roman"/>
          <w:b w:val="false"/>
          <w:i w:val="false"/>
          <w:color w:val="000000"/>
          <w:sz w:val="28"/>
        </w:rPr>
        <w:t>
      2. Правительство обеспечивает наличие транспорта для перевозок всех участников Конференции и присутствующих на Конференции лиц между аэропортом Астаны, основными гостиницами и конференционной зоной.</w:t>
      </w:r>
      <w:r>
        <w:br/>
      </w:r>
      <w:r>
        <w:rPr>
          <w:rFonts w:ascii="Times New Roman"/>
          <w:b w:val="false"/>
          <w:i w:val="false"/>
          <w:color w:val="000000"/>
          <w:sz w:val="28"/>
        </w:rPr>
        <w:t>
</w:t>
      </w:r>
      <w:r>
        <w:rPr>
          <w:rFonts w:ascii="Times New Roman"/>
          <w:b w:val="false"/>
          <w:i w:val="false"/>
          <w:color w:val="000000"/>
          <w:sz w:val="28"/>
        </w:rPr>
        <w:t>
      3. Правительство после соответствующих консультаций с Организацией Объединенных Наций предоставляет достаточное количество автомобилей с водителями для официальных поездок главных сотрудников и секретариата Конференции, а также такие другие виды местного транспорта, которые потребуются секретариату в связи с Конференцией.</w:t>
      </w:r>
      <w:r>
        <w:br/>
      </w:r>
      <w:r>
        <w:rPr>
          <w:rFonts w:ascii="Times New Roman"/>
          <w:b w:val="false"/>
          <w:i w:val="false"/>
          <w:color w:val="000000"/>
          <w:sz w:val="28"/>
        </w:rPr>
        <w:t>
</w:t>
      </w:r>
      <w:r>
        <w:rPr>
          <w:rFonts w:ascii="Times New Roman"/>
          <w:b w:val="false"/>
          <w:i w:val="false"/>
          <w:color w:val="000000"/>
          <w:sz w:val="28"/>
        </w:rPr>
        <w:t>
      4. Координация и использование автомобилей, автобусов и мини-автобусов, предоставленных в соответствии с настоящей статьей, обеспечивается транспортными диспетчерами, которые предоставляются Правительством.</w:t>
      </w:r>
    </w:p>
    <w:bookmarkEnd w:id="15"/>
    <w:bookmarkStart w:name="z41" w:id="16"/>
    <w:p>
      <w:pPr>
        <w:spacing w:after="0"/>
        <w:ind w:left="0"/>
        <w:jc w:val="left"/>
      </w:pPr>
      <w:r>
        <w:rPr>
          <w:rFonts w:ascii="Times New Roman"/>
          <w:b/>
          <w:i w:val="false"/>
          <w:color w:val="000000"/>
        </w:rPr>
        <w:t xml:space="preserve"> 
Статья VII</w:t>
      </w:r>
      <w:r>
        <w:br/>
      </w:r>
      <w:r>
        <w:rPr>
          <w:rFonts w:ascii="Times New Roman"/>
          <w:b/>
          <w:i w:val="false"/>
          <w:color w:val="000000"/>
        </w:rPr>
        <w:t>
Полицейская охрана</w:t>
      </w:r>
    </w:p>
    <w:bookmarkEnd w:id="16"/>
    <w:bookmarkStart w:name="z42" w:id="17"/>
    <w:p>
      <w:pPr>
        <w:spacing w:after="0"/>
        <w:ind w:left="0"/>
        <w:jc w:val="both"/>
      </w:pPr>
      <w:r>
        <w:rPr>
          <w:rFonts w:ascii="Times New Roman"/>
          <w:b w:val="false"/>
          <w:i w:val="false"/>
          <w:color w:val="000000"/>
          <w:sz w:val="28"/>
        </w:rPr>
        <w:t>
      Правительство предоставляет за счет собственных средств такую охрану силами полиции, которая необходима для обеспечения эффективного функционирования конференции в атмосфере безопасности и спокойствия, свободного от какого-либо вмешательства. Такие полицейские службы находятся под непосредственным надзором и контролем старшего офицера безопасности, предоставленного Правительством, и будут обеспечивать безопасность в зонах, прилегающих к конференционным помещениям. Службы обеспечения доступа на территорию и ее безопасности в соответствии с Конвенцией о привилегиях и иммунитетах Организации Объединенных Наций подконтрольны Организации Объединенных Наций и будут находиться под непосредственным руководством назначенного старшего должностного лица из Департамента охраны и безопасности Организации Объединенных Наций, который будет работать в тесном сотрудничестве со старшим офицером безопасности, представленным Правительством. Формы сотрудничества между назначенным старшим должностным лицом Департамента охраны и безопасности Организации Объединенных Наций и старшим офицером безопасности Правительства будут оговорены отдельно между Сторонами.</w:t>
      </w:r>
    </w:p>
    <w:bookmarkEnd w:id="17"/>
    <w:bookmarkStart w:name="z43" w:id="18"/>
    <w:p>
      <w:pPr>
        <w:spacing w:after="0"/>
        <w:ind w:left="0"/>
        <w:jc w:val="left"/>
      </w:pPr>
      <w:r>
        <w:rPr>
          <w:rFonts w:ascii="Times New Roman"/>
          <w:b/>
          <w:i w:val="false"/>
          <w:color w:val="000000"/>
        </w:rPr>
        <w:t xml:space="preserve"> 
Статья VIII</w:t>
      </w:r>
      <w:r>
        <w:br/>
      </w:r>
      <w:r>
        <w:rPr>
          <w:rFonts w:ascii="Times New Roman"/>
          <w:b/>
          <w:i w:val="false"/>
          <w:color w:val="000000"/>
        </w:rPr>
        <w:t>
Местный персонал</w:t>
      </w:r>
    </w:p>
    <w:bookmarkEnd w:id="18"/>
    <w:bookmarkStart w:name="z44" w:id="19"/>
    <w:p>
      <w:pPr>
        <w:spacing w:after="0"/>
        <w:ind w:left="0"/>
        <w:jc w:val="both"/>
      </w:pPr>
      <w:r>
        <w:rPr>
          <w:rFonts w:ascii="Times New Roman"/>
          <w:b w:val="false"/>
          <w:i w:val="false"/>
          <w:color w:val="000000"/>
          <w:sz w:val="28"/>
        </w:rPr>
        <w:t>
      1. Правительство предоставляет за свой счет услуги должностного лица, которое будет действовать в качестве сотрудника по связи между Сторонами и отвечает, в консультациях с Организацией Объединенных Наций, за организацию и выполнение договоренностей по вопросам администрирования и персонала в связи с Конференцией в соответствии с требованиями данного Соглашения.</w:t>
      </w:r>
      <w:r>
        <w:br/>
      </w:r>
      <w:r>
        <w:rPr>
          <w:rFonts w:ascii="Times New Roman"/>
          <w:b w:val="false"/>
          <w:i w:val="false"/>
          <w:color w:val="000000"/>
          <w:sz w:val="28"/>
        </w:rPr>
        <w:t>
</w:t>
      </w:r>
      <w:r>
        <w:rPr>
          <w:rFonts w:ascii="Times New Roman"/>
          <w:b w:val="false"/>
          <w:i w:val="false"/>
          <w:color w:val="000000"/>
          <w:sz w:val="28"/>
        </w:rPr>
        <w:t>
      2. Правительство нанимает и предоставляет за свой счет местный персонал, необходимый в дополнение к сотрудникам Организации Объединенных Наций, для следующих услуг:</w:t>
      </w:r>
      <w:r>
        <w:br/>
      </w:r>
      <w:r>
        <w:rPr>
          <w:rFonts w:ascii="Times New Roman"/>
          <w:b w:val="false"/>
          <w:i w:val="false"/>
          <w:color w:val="000000"/>
          <w:sz w:val="28"/>
        </w:rPr>
        <w:t>
</w:t>
      </w:r>
      <w:r>
        <w:rPr>
          <w:rFonts w:ascii="Times New Roman"/>
          <w:b w:val="false"/>
          <w:i w:val="false"/>
          <w:color w:val="000000"/>
          <w:sz w:val="28"/>
        </w:rPr>
        <w:t>
      a) обеспечения надлежащего функционирования оборудования и объектов, упомянутых в статье III настоящего Соглашения;</w:t>
      </w:r>
      <w:r>
        <w:br/>
      </w:r>
      <w:r>
        <w:rPr>
          <w:rFonts w:ascii="Times New Roman"/>
          <w:b w:val="false"/>
          <w:i w:val="false"/>
          <w:color w:val="000000"/>
          <w:sz w:val="28"/>
        </w:rPr>
        <w:t>
</w:t>
      </w:r>
      <w:r>
        <w:rPr>
          <w:rFonts w:ascii="Times New Roman"/>
          <w:b w:val="false"/>
          <w:i w:val="false"/>
          <w:color w:val="000000"/>
          <w:sz w:val="28"/>
        </w:rPr>
        <w:t>
      b) размножения и распространения документов и пресс-релизов, необходимых для Конференции;</w:t>
      </w:r>
      <w:r>
        <w:br/>
      </w:r>
      <w:r>
        <w:rPr>
          <w:rFonts w:ascii="Times New Roman"/>
          <w:b w:val="false"/>
          <w:i w:val="false"/>
          <w:color w:val="000000"/>
          <w:sz w:val="28"/>
        </w:rPr>
        <w:t>
</w:t>
      </w:r>
      <w:r>
        <w:rPr>
          <w:rFonts w:ascii="Times New Roman"/>
          <w:b w:val="false"/>
          <w:i w:val="false"/>
          <w:color w:val="000000"/>
          <w:sz w:val="28"/>
        </w:rPr>
        <w:t>
      c) работы в качестве помощников в залах заседаний, помощников в рабочих кабинетах, помощников по документации, помощников-регистраторов, водителей и т.д.;</w:t>
      </w:r>
      <w:r>
        <w:br/>
      </w:r>
      <w:r>
        <w:rPr>
          <w:rFonts w:ascii="Times New Roman"/>
          <w:b w:val="false"/>
          <w:i w:val="false"/>
          <w:color w:val="000000"/>
          <w:sz w:val="28"/>
        </w:rPr>
        <w:t>
</w:t>
      </w:r>
      <w:r>
        <w:rPr>
          <w:rFonts w:ascii="Times New Roman"/>
          <w:b w:val="false"/>
          <w:i w:val="false"/>
          <w:color w:val="000000"/>
          <w:sz w:val="28"/>
        </w:rPr>
        <w:t>
      d) охраны, ремонта и обслуживания оборудования и помещений, предоставленных в связи с Конференцией.</w:t>
      </w:r>
      <w:r>
        <w:br/>
      </w:r>
      <w:r>
        <w:rPr>
          <w:rFonts w:ascii="Times New Roman"/>
          <w:b w:val="false"/>
          <w:i w:val="false"/>
          <w:color w:val="000000"/>
          <w:sz w:val="28"/>
        </w:rPr>
        <w:t>
</w:t>
      </w:r>
      <w:r>
        <w:rPr>
          <w:rFonts w:ascii="Times New Roman"/>
          <w:b w:val="false"/>
          <w:i w:val="false"/>
          <w:color w:val="000000"/>
          <w:sz w:val="28"/>
        </w:rPr>
        <w:t>
      3. В целях обеспечения эффективности заседаний, по мере возможности, будут использоваться услуги местных сотрудников. Потребности в местном вспомогательном персонале изложены в приложении I. Некоторые из этих сотрудников предоставляются за два дня до открытия Конференции и на один день после ее закрытия в соответствии с требованиями Организации Объединенных Наций.</w:t>
      </w:r>
    </w:p>
    <w:bookmarkEnd w:id="19"/>
    <w:bookmarkStart w:name="z51" w:id="20"/>
    <w:p>
      <w:pPr>
        <w:spacing w:after="0"/>
        <w:ind w:left="0"/>
        <w:jc w:val="left"/>
      </w:pPr>
      <w:r>
        <w:rPr>
          <w:rFonts w:ascii="Times New Roman"/>
          <w:b/>
          <w:i w:val="false"/>
          <w:color w:val="000000"/>
        </w:rPr>
        <w:t xml:space="preserve"> 
Статья IX</w:t>
      </w:r>
      <w:r>
        <w:br/>
      </w:r>
      <w:r>
        <w:rPr>
          <w:rFonts w:ascii="Times New Roman"/>
          <w:b/>
          <w:i w:val="false"/>
          <w:color w:val="000000"/>
        </w:rPr>
        <w:t>
Финансовые условия</w:t>
      </w:r>
    </w:p>
    <w:bookmarkEnd w:id="20"/>
    <w:bookmarkStart w:name="z52" w:id="21"/>
    <w:p>
      <w:pPr>
        <w:spacing w:after="0"/>
        <w:ind w:left="0"/>
        <w:jc w:val="both"/>
      </w:pPr>
      <w:r>
        <w:rPr>
          <w:rFonts w:ascii="Times New Roman"/>
          <w:b w:val="false"/>
          <w:i w:val="false"/>
          <w:color w:val="000000"/>
          <w:sz w:val="28"/>
        </w:rPr>
        <w:t>
      1. Правительство в соответствии с пунктом 17 резолюции 47/202 Генеральной Ассамблеи несет фактические дополнительные расходы, прямо или косвенно связанные с проведением Конференции в Астане, а не в Бангкоке. Такие расходы включают, но не ограничиваются фактическими дополнительными путевыми расходами и пособиями должностных лиц Организации Объединенных Наций, которым поручено планирование Конференции или присутствие на ней, а также расходы на перевозку любого необходимого оборудования и материалов. Поездки официальных лиц Организации Объединенных Наций, необходимые для планирования или обслуживания Конференции и для перевозки любого необходимого оборудования и материалов, организуются секретариатом ЭСКАТО в соответствии с Правилами и Положениями о персонале Организации Объединенных Наций и ее соответствующей административной практикой в отношении класса проезда, надбавок на оплату багажа, выплат суточных и терминальных расходов.</w:t>
      </w:r>
      <w:r>
        <w:br/>
      </w:r>
      <w:r>
        <w:rPr>
          <w:rFonts w:ascii="Times New Roman"/>
          <w:b w:val="false"/>
          <w:i w:val="false"/>
          <w:color w:val="000000"/>
          <w:sz w:val="28"/>
        </w:rPr>
        <w:t>
</w:t>
      </w:r>
      <w:r>
        <w:rPr>
          <w:rFonts w:ascii="Times New Roman"/>
          <w:b w:val="false"/>
          <w:i w:val="false"/>
          <w:color w:val="000000"/>
          <w:sz w:val="28"/>
        </w:rPr>
        <w:t>
      2. Правительство должно обеспечить дополнительные расходы, упомянутые в пункте 1 путем (а) предоставления жилья должностным лицам Организации Объединенных Наций в ходе обслуживания Конференции; (б) оплата суточных (50 %) этих должностных лиц по их прибытии в Астану, согласно приложению II, и (с) выплаты не позднее 15 сентября 2010 года Организации Объединенных Наций сумму в размере 415,273.32 долл. США согласно приложению III. Банковские реквизиты счета ЭСКАТО приводятся в приложении II (необходимо представить на рассмотрение). В случае необходимости Правительство производит дальнейшие авансовые платежи по просьбе Организации Объединенных Наций, с тем чтобы последняя ни в какой период не финансировала на временной основе из своих денежных средств те дополнительные издержки, ответственность за покрытие которых лежит на Правительстве.</w:t>
      </w:r>
      <w:r>
        <w:br/>
      </w:r>
      <w:r>
        <w:rPr>
          <w:rFonts w:ascii="Times New Roman"/>
          <w:b w:val="false"/>
          <w:i w:val="false"/>
          <w:color w:val="000000"/>
          <w:sz w:val="28"/>
        </w:rPr>
        <w:t>
</w:t>
      </w:r>
      <w:r>
        <w:rPr>
          <w:rFonts w:ascii="Times New Roman"/>
          <w:b w:val="false"/>
          <w:i w:val="false"/>
          <w:color w:val="000000"/>
          <w:sz w:val="28"/>
        </w:rPr>
        <w:t>
      3. Правительство перечислит на счет Организации Объединенных Наций финансовые средства в сумме 531 947 (Пятьсот тридцать одна тысяча девятьсот сорок семь) долл. США для оплаты транспортных затрат представителей спонсируемых 22-х стран с наименее развитой экономикой, не имеющих выхода к морю и являющимися малыми островными государствами, и на административные расходы за разработку и приобретение авиа/билетов для представителей вышеуказанных стран в размере 5 % согласно приложению IV.</w:t>
      </w:r>
      <w:r>
        <w:br/>
      </w:r>
      <w:r>
        <w:rPr>
          <w:rFonts w:ascii="Times New Roman"/>
          <w:b w:val="false"/>
          <w:i w:val="false"/>
          <w:color w:val="000000"/>
          <w:sz w:val="28"/>
        </w:rPr>
        <w:t>
</w:t>
      </w:r>
      <w:r>
        <w:rPr>
          <w:rFonts w:ascii="Times New Roman"/>
          <w:b w:val="false"/>
          <w:i w:val="false"/>
          <w:color w:val="000000"/>
          <w:sz w:val="28"/>
        </w:rPr>
        <w:t>
      4. Депозит и авансовые платежи, упомянутые в пункте 2 настоящей статьи, используются только для погашения обязательств Организации Объединенных Наций в отношении Конференции.</w:t>
      </w:r>
      <w:r>
        <w:br/>
      </w:r>
      <w:r>
        <w:rPr>
          <w:rFonts w:ascii="Times New Roman"/>
          <w:b w:val="false"/>
          <w:i w:val="false"/>
          <w:color w:val="000000"/>
          <w:sz w:val="28"/>
        </w:rPr>
        <w:t>
</w:t>
      </w:r>
      <w:r>
        <w:rPr>
          <w:rFonts w:ascii="Times New Roman"/>
          <w:b w:val="false"/>
          <w:i w:val="false"/>
          <w:color w:val="000000"/>
          <w:sz w:val="28"/>
        </w:rPr>
        <w:t>
      5. По завершении Конференции Организация Объединенных Наций представляет Правительству подробный комплект всех счетов, отражающих фактические дополнительные затраты, которые понесла Организация Объединенных Наций и которые надлежит погасить Правительству в соответствии с пунктами 1 и 3 настоящей статьи. Подробный комплект всех счетов Организацией Объединенных Наций представляется не позднее 10 ноября 2010 года. После указанного срока Правительством счета не принимаются. Эти затраты выражаются в долларах Соединенных Штатов Америки с использованием официального обменного курса Организации Объединенных Наций на момент совершения платежей. Организация Объединенных Наций, на основе упомянутого подробного комплекта всех счетов, возвращает Правительству все не израсходованные из депозита или авансовых платежей, упомянутых в пункте 2 настоящей статьи, средства. Подробная информация о банковском счете Правительства также приводятся в дополнении к приложению III. В случае, если фактические дополнительные затраты превысят сумму депозита, то Правительство выплачивает причитающееся сальдо в течение одного месяца с момента получения подробного комплекта всех счетов. Окончательно оформленные счета подлежат аудиторской проверке в соответствии с Финансовыми положениями и Правилами Организации Объединенных Наций, а окончательное урегулирование счетов зависит от любых замечаний, вытекающих из аудиторской проверки, проводимой Советом аудиторов Организации Объединенных Наций, чье решение признается Сторонами в качестве окончательного.</w:t>
      </w:r>
    </w:p>
    <w:bookmarkEnd w:id="21"/>
    <w:bookmarkStart w:name="z57" w:id="22"/>
    <w:p>
      <w:pPr>
        <w:spacing w:after="0"/>
        <w:ind w:left="0"/>
        <w:jc w:val="left"/>
      </w:pPr>
      <w:r>
        <w:rPr>
          <w:rFonts w:ascii="Times New Roman"/>
          <w:b/>
          <w:i w:val="false"/>
          <w:color w:val="000000"/>
        </w:rPr>
        <w:t xml:space="preserve"> 
Статья X</w:t>
      </w:r>
      <w:r>
        <w:br/>
      </w:r>
      <w:r>
        <w:rPr>
          <w:rFonts w:ascii="Times New Roman"/>
          <w:b/>
          <w:i w:val="false"/>
          <w:color w:val="000000"/>
        </w:rPr>
        <w:t>
Материальная ответственность</w:t>
      </w:r>
    </w:p>
    <w:bookmarkEnd w:id="22"/>
    <w:bookmarkStart w:name="z58" w:id="23"/>
    <w:p>
      <w:pPr>
        <w:spacing w:after="0"/>
        <w:ind w:left="0"/>
        <w:jc w:val="both"/>
      </w:pPr>
      <w:r>
        <w:rPr>
          <w:rFonts w:ascii="Times New Roman"/>
          <w:b w:val="false"/>
          <w:i w:val="false"/>
          <w:color w:val="000000"/>
          <w:sz w:val="28"/>
        </w:rPr>
        <w:t>
      1. Правительство берет на себя ответственность за решение любых вопросов, связанных с исками, претензиями или прочими требованиями к Организации Объединенных Наций или ее должностным лицам вследствие:</w:t>
      </w:r>
      <w:r>
        <w:br/>
      </w:r>
      <w:r>
        <w:rPr>
          <w:rFonts w:ascii="Times New Roman"/>
          <w:b w:val="false"/>
          <w:i w:val="false"/>
          <w:color w:val="000000"/>
          <w:sz w:val="28"/>
        </w:rPr>
        <w:t>
</w:t>
      </w:r>
      <w:r>
        <w:rPr>
          <w:rFonts w:ascii="Times New Roman"/>
          <w:b w:val="false"/>
          <w:i w:val="false"/>
          <w:color w:val="000000"/>
          <w:sz w:val="28"/>
        </w:rPr>
        <w:t>
      a) нанесения телесных повреждений лицам или ущерба собственности или ее утраты в помещениях, упомянутых в статье III, которые предоставляются Правительством или находятся под его контролем;</w:t>
      </w:r>
      <w:r>
        <w:br/>
      </w:r>
      <w:r>
        <w:rPr>
          <w:rFonts w:ascii="Times New Roman"/>
          <w:b w:val="false"/>
          <w:i w:val="false"/>
          <w:color w:val="000000"/>
          <w:sz w:val="28"/>
        </w:rPr>
        <w:t>
</w:t>
      </w:r>
      <w:r>
        <w:rPr>
          <w:rFonts w:ascii="Times New Roman"/>
          <w:b w:val="false"/>
          <w:i w:val="false"/>
          <w:color w:val="000000"/>
          <w:sz w:val="28"/>
        </w:rPr>
        <w:t>
      b) нанесения телесных повреждений лицам или ущерба собственности или ее утраты, вследствие использования транспортных услуг, упомянутых в статье VI настоящего Соглашения, которые предоставляются Правительством или находятся под его контролем;</w:t>
      </w:r>
      <w:r>
        <w:br/>
      </w:r>
      <w:r>
        <w:rPr>
          <w:rFonts w:ascii="Times New Roman"/>
          <w:b w:val="false"/>
          <w:i w:val="false"/>
          <w:color w:val="000000"/>
          <w:sz w:val="28"/>
        </w:rPr>
        <w:t>
</w:t>
      </w:r>
      <w:r>
        <w:rPr>
          <w:rFonts w:ascii="Times New Roman"/>
          <w:b w:val="false"/>
          <w:i w:val="false"/>
          <w:color w:val="000000"/>
          <w:sz w:val="28"/>
        </w:rPr>
        <w:t>
      c) найма для проведения Сессий персонала, предоставленного Правительством в соответствии со статьей VIII настоящего Соглашения.</w:t>
      </w:r>
      <w:r>
        <w:br/>
      </w:r>
      <w:r>
        <w:rPr>
          <w:rFonts w:ascii="Times New Roman"/>
          <w:b w:val="false"/>
          <w:i w:val="false"/>
          <w:color w:val="000000"/>
          <w:sz w:val="28"/>
        </w:rPr>
        <w:t>
</w:t>
      </w:r>
      <w:r>
        <w:rPr>
          <w:rFonts w:ascii="Times New Roman"/>
          <w:b w:val="false"/>
          <w:i w:val="false"/>
          <w:color w:val="000000"/>
          <w:sz w:val="28"/>
        </w:rPr>
        <w:t>
      2. Правительство освобождает Организацию Объединенных Наций и ее официальных лиц от ответственности и не предъявляет к ним никаких требований в отношении любых таких исков, претензий или других требований.</w:t>
      </w:r>
    </w:p>
    <w:bookmarkEnd w:id="23"/>
    <w:bookmarkStart w:name="z63" w:id="24"/>
    <w:p>
      <w:pPr>
        <w:spacing w:after="0"/>
        <w:ind w:left="0"/>
        <w:jc w:val="left"/>
      </w:pPr>
      <w:r>
        <w:rPr>
          <w:rFonts w:ascii="Times New Roman"/>
          <w:b/>
          <w:i w:val="false"/>
          <w:color w:val="000000"/>
        </w:rPr>
        <w:t xml:space="preserve"> 
Статья XI</w:t>
      </w:r>
      <w:r>
        <w:br/>
      </w:r>
      <w:r>
        <w:rPr>
          <w:rFonts w:ascii="Times New Roman"/>
          <w:b/>
          <w:i w:val="false"/>
          <w:color w:val="000000"/>
        </w:rPr>
        <w:t>
Привилегии и иммунитеты</w:t>
      </w:r>
    </w:p>
    <w:bookmarkEnd w:id="24"/>
    <w:bookmarkStart w:name="z64" w:id="25"/>
    <w:p>
      <w:pPr>
        <w:spacing w:after="0"/>
        <w:ind w:left="0"/>
        <w:jc w:val="both"/>
      </w:pPr>
      <w:r>
        <w:rPr>
          <w:rFonts w:ascii="Times New Roman"/>
          <w:b w:val="false"/>
          <w:i w:val="false"/>
          <w:color w:val="000000"/>
          <w:sz w:val="28"/>
        </w:rPr>
        <w:t>
      1. В отношении Конференции применяется Конвенция о привилегиях и иммунитетах Объединенных Наций, принятая Генеральной Ассамблеей 13 февраля 1946 года (далее именуемая "Конвенцией") участником которой является Казахстан. В частности, представители членов и ассоциированных членов ЭСКАТО и государств, упомянутых в подпунктах а) и b) пункта 1 статьи II настоящего Соглашения, пользуются привилегиями и иммунитетами, предусмотренными статьей IV Конвенции, должностные лица Организации Объединенных Наций, выполняющие функции в связи с проведением Конференции и упомянутые в подпунктах h) пункта 1 и пункте 2 статьи II настоящего Соглашения, пользуются привилегиями и иммунитетами, предусмотренными статьями V и VII Конвенции, а любой эксперт, откомандированный в Организацию Объединенных Наций в связи с Конференцией, пользуется привилегиями и иммунитетами, предусмотренными статьями VI и VII Конвенции.</w:t>
      </w:r>
      <w:r>
        <w:br/>
      </w:r>
      <w:r>
        <w:rPr>
          <w:rFonts w:ascii="Times New Roman"/>
          <w:b w:val="false"/>
          <w:i w:val="false"/>
          <w:color w:val="000000"/>
          <w:sz w:val="28"/>
        </w:rPr>
        <w:t>
</w:t>
      </w:r>
      <w:r>
        <w:rPr>
          <w:rFonts w:ascii="Times New Roman"/>
          <w:b w:val="false"/>
          <w:i w:val="false"/>
          <w:color w:val="000000"/>
          <w:sz w:val="28"/>
        </w:rPr>
        <w:t>
      2. Представители или наблюдатели, упомянутые в подпунктах с), е), f), g) и i) пункта 1 статьи II настоящего Соглашения, пользуются иммунитетом от юридического преследования за сказанные или написанные ими слова и любые действия, совершенные ими в связи с их участием в Конференции.</w:t>
      </w:r>
      <w:r>
        <w:br/>
      </w:r>
      <w:r>
        <w:rPr>
          <w:rFonts w:ascii="Times New Roman"/>
          <w:b w:val="false"/>
          <w:i w:val="false"/>
          <w:color w:val="000000"/>
          <w:sz w:val="28"/>
        </w:rPr>
        <w:t>
</w:t>
      </w:r>
      <w:r>
        <w:rPr>
          <w:rFonts w:ascii="Times New Roman"/>
          <w:b w:val="false"/>
          <w:i w:val="false"/>
          <w:color w:val="000000"/>
          <w:sz w:val="28"/>
        </w:rPr>
        <w:t>
      3. Персонал, предоставленный Правительством в соответствии со статьей VIII настоящего Соглашения, пользуется иммунитетом от юридического преследования за сказанные или написанные ими слова и любые действия, совершенные ими в их официальном качестве в связи с проведением Конференции.</w:t>
      </w:r>
      <w:r>
        <w:br/>
      </w:r>
      <w:r>
        <w:rPr>
          <w:rFonts w:ascii="Times New Roman"/>
          <w:b w:val="false"/>
          <w:i w:val="false"/>
          <w:color w:val="000000"/>
          <w:sz w:val="28"/>
        </w:rPr>
        <w:t>
</w:t>
      </w:r>
      <w:r>
        <w:rPr>
          <w:rFonts w:ascii="Times New Roman"/>
          <w:b w:val="false"/>
          <w:i w:val="false"/>
          <w:color w:val="000000"/>
          <w:sz w:val="28"/>
        </w:rPr>
        <w:t>
      4. Правительство применяет к представителям специализированных учреждений Организации Объединенных Наций, упомянутым в подпункте d) пункта 1 статьи II настоящего Соглашения, соответствующие положения </w:t>
      </w:r>
      <w:r>
        <w:rPr>
          <w:rFonts w:ascii="Times New Roman"/>
          <w:b w:val="false"/>
          <w:i w:val="false"/>
          <w:color w:val="000000"/>
          <w:sz w:val="28"/>
        </w:rPr>
        <w:t>Соглашения</w:t>
      </w:r>
      <w:r>
        <w:rPr>
          <w:rFonts w:ascii="Times New Roman"/>
          <w:b w:val="false"/>
          <w:i w:val="false"/>
          <w:color w:val="000000"/>
          <w:sz w:val="28"/>
        </w:rPr>
        <w:t xml:space="preserve"> о привилегиях и иммунитетах Международного агентства по атомной энергии от 1 июля 1959 года, как это уместно.</w:t>
      </w:r>
      <w:r>
        <w:br/>
      </w:r>
      <w:r>
        <w:rPr>
          <w:rFonts w:ascii="Times New Roman"/>
          <w:b w:val="false"/>
          <w:i w:val="false"/>
          <w:color w:val="000000"/>
          <w:sz w:val="28"/>
        </w:rPr>
        <w:t>
</w:t>
      </w:r>
      <w:r>
        <w:rPr>
          <w:rFonts w:ascii="Times New Roman"/>
          <w:b w:val="false"/>
          <w:i w:val="false"/>
          <w:color w:val="000000"/>
          <w:sz w:val="28"/>
        </w:rPr>
        <w:t>
      5. Без ущерба для предыдущих пунктов настоящей статьи все лица, выполняющие функции в связи с проведением Конференции, в том числе упомянутые в статье VIII настоящего Соглашения, и все лица, приглашенные на Конференции, пользуются привилегиями, иммунитетами и услугами, необходимыми для независимого выполнения их функций в связи с проведением Конференции.</w:t>
      </w:r>
      <w:r>
        <w:br/>
      </w:r>
      <w:r>
        <w:rPr>
          <w:rFonts w:ascii="Times New Roman"/>
          <w:b w:val="false"/>
          <w:i w:val="false"/>
          <w:color w:val="000000"/>
          <w:sz w:val="28"/>
        </w:rPr>
        <w:t>
</w:t>
      </w:r>
      <w:r>
        <w:rPr>
          <w:rFonts w:ascii="Times New Roman"/>
          <w:b w:val="false"/>
          <w:i w:val="false"/>
          <w:color w:val="000000"/>
          <w:sz w:val="28"/>
        </w:rPr>
        <w:t>
      6. Для цели Конвенции о привилегиях и иммунитетах Объединенных Наций конференционные помещения, указанные в пункте 1 статьи III настоящего Соглашения, рассматриваются в качестве помещений Организации Объединенных Наций в значении раздела 3 статьи II Конвенции, и регулирование доступа в них подпадает под полномочия и контроль Организации Объединенных Наций. Эти помещения в период проведения Конференции, включая подготовительный и заключительный этапы, пользуются неприкосновенностью.</w:t>
      </w:r>
      <w:r>
        <w:br/>
      </w:r>
      <w:r>
        <w:rPr>
          <w:rFonts w:ascii="Times New Roman"/>
          <w:b w:val="false"/>
          <w:i w:val="false"/>
          <w:color w:val="000000"/>
          <w:sz w:val="28"/>
        </w:rPr>
        <w:t>
</w:t>
      </w:r>
      <w:r>
        <w:rPr>
          <w:rFonts w:ascii="Times New Roman"/>
          <w:b w:val="false"/>
          <w:i w:val="false"/>
          <w:color w:val="000000"/>
          <w:sz w:val="28"/>
        </w:rPr>
        <w:t>
      7. Все лица, упомянутые в статье II настоящего Соглашения, имеют право вывезти из Казахстана во время своего отбытия из страны без каких-либо ограничений любую неистраченную часть тех средств, которые они ввезли в Казахстан в связи с Конференцией, и реконвертировать любые такие средства по действующим рыночным обменным курсам.</w:t>
      </w:r>
      <w:r>
        <w:br/>
      </w:r>
      <w:r>
        <w:rPr>
          <w:rFonts w:ascii="Times New Roman"/>
          <w:b w:val="false"/>
          <w:i w:val="false"/>
          <w:color w:val="000000"/>
          <w:sz w:val="28"/>
        </w:rPr>
        <w:t>
</w:t>
      </w:r>
      <w:r>
        <w:rPr>
          <w:rFonts w:ascii="Times New Roman"/>
          <w:b w:val="false"/>
          <w:i w:val="false"/>
          <w:color w:val="000000"/>
          <w:sz w:val="28"/>
        </w:rPr>
        <w:t>
      8. Правительство разрешает временный ввоз с освобождением от таможенных пошлин и налогов вспомогательного оборудования и материалов, предназначенных для использования на Конференции, а также технического оборудования прессы, радио или телевидения, вспомогательных устройств и принадлежностей к указанному оборудованию, необходимых при проведении Конференции. Оно незамедлительно выдает любые необходимые разрешения на ввоз и вывоз для данной цели.</w:t>
      </w:r>
    </w:p>
    <w:bookmarkEnd w:id="25"/>
    <w:bookmarkStart w:name="z72" w:id="26"/>
    <w:p>
      <w:pPr>
        <w:spacing w:after="0"/>
        <w:ind w:left="0"/>
        <w:jc w:val="left"/>
      </w:pPr>
      <w:r>
        <w:rPr>
          <w:rFonts w:ascii="Times New Roman"/>
          <w:b/>
          <w:i w:val="false"/>
          <w:color w:val="000000"/>
        </w:rPr>
        <w:t xml:space="preserve"> 
Статья XII</w:t>
      </w:r>
      <w:r>
        <w:br/>
      </w:r>
      <w:r>
        <w:rPr>
          <w:rFonts w:ascii="Times New Roman"/>
          <w:b/>
          <w:i w:val="false"/>
          <w:color w:val="000000"/>
        </w:rPr>
        <w:t>
Разрешение споров</w:t>
      </w:r>
    </w:p>
    <w:bookmarkEnd w:id="26"/>
    <w:bookmarkStart w:name="z73" w:id="27"/>
    <w:p>
      <w:pPr>
        <w:spacing w:after="0"/>
        <w:ind w:left="0"/>
        <w:jc w:val="both"/>
      </w:pPr>
      <w:r>
        <w:rPr>
          <w:rFonts w:ascii="Times New Roman"/>
          <w:b w:val="false"/>
          <w:i w:val="false"/>
          <w:color w:val="000000"/>
          <w:sz w:val="28"/>
        </w:rPr>
        <w:t>
      Любой спор между Сторонами, касающийся толкования или применения настоящего Соглашения, который не может быть разрешен путем переговоров или другим согласованным путем урегулирования, передается по просьбе любой из Сторон для окончательного разрешения трибуналу из трех арбитров, одного из которых назначает Генеральный секретарь Организации Объединенных Наций, другого назначает Правительство, а третьего, который является председателем, выбирают первые двое; если одна из Сторон не может назначить арбитра в течение 60 дней с момента назначения такового другой Стороной, или если оба арбитра не могут договориться по поводу кандидатуры третьего арбитра в течение 60 дней с момента их назначения, Председатель Международного суда может сделать любые необходимые назначения по просьбе любой из Сторон. Тем не менее, любой такой спор, связанный с вопросом, регулируемым Конвенцией о привилегиях и иммунитетах Объединенных Наций, разрешается в соответствии с разделом 30 данной Конвенции.</w:t>
      </w:r>
    </w:p>
    <w:bookmarkEnd w:id="27"/>
    <w:bookmarkStart w:name="z74" w:id="28"/>
    <w:p>
      <w:pPr>
        <w:spacing w:after="0"/>
        <w:ind w:left="0"/>
        <w:jc w:val="left"/>
      </w:pPr>
      <w:r>
        <w:rPr>
          <w:rFonts w:ascii="Times New Roman"/>
          <w:b/>
          <w:i w:val="false"/>
          <w:color w:val="000000"/>
        </w:rPr>
        <w:t xml:space="preserve"> 
Статья XIII</w:t>
      </w:r>
      <w:r>
        <w:br/>
      </w:r>
      <w:r>
        <w:rPr>
          <w:rFonts w:ascii="Times New Roman"/>
          <w:b/>
          <w:i w:val="false"/>
          <w:color w:val="000000"/>
        </w:rPr>
        <w:t>
Заключительные положения</w:t>
      </w:r>
    </w:p>
    <w:bookmarkEnd w:id="28"/>
    <w:bookmarkStart w:name="z75" w:id="29"/>
    <w:p>
      <w:pPr>
        <w:spacing w:after="0"/>
        <w:ind w:left="0"/>
        <w:jc w:val="both"/>
      </w:pPr>
      <w:r>
        <w:rPr>
          <w:rFonts w:ascii="Times New Roman"/>
          <w:b w:val="false"/>
          <w:i w:val="false"/>
          <w:color w:val="000000"/>
          <w:sz w:val="28"/>
        </w:rPr>
        <w:t>
      1. Поправки в настоящее Соглашение могут вноситься на основе письменного согласия между Правительством и Организацией Объединенных Наций.</w:t>
      </w:r>
      <w:r>
        <w:br/>
      </w:r>
      <w:r>
        <w:rPr>
          <w:rFonts w:ascii="Times New Roman"/>
          <w:b w:val="false"/>
          <w:i w:val="false"/>
          <w:color w:val="000000"/>
          <w:sz w:val="28"/>
        </w:rPr>
        <w:t>
</w:t>
      </w:r>
      <w:r>
        <w:rPr>
          <w:rFonts w:ascii="Times New Roman"/>
          <w:b w:val="false"/>
          <w:i w:val="false"/>
          <w:color w:val="000000"/>
          <w:sz w:val="28"/>
        </w:rPr>
        <w:t>
      2. Настоящее Соглашение вступает в силу со дня подписания, заключается на весь период работы Конференции и остается в силе в течение такого последующего периода, который необходим для урегулирования всех вопросов, связанных с любым из его положений.</w:t>
      </w:r>
    </w:p>
    <w:bookmarkEnd w:id="29"/>
    <w:bookmarkStart w:name="z77" w:id="30"/>
    <w:p>
      <w:pPr>
        <w:spacing w:after="0"/>
        <w:ind w:left="0"/>
        <w:jc w:val="both"/>
      </w:pPr>
      <w:r>
        <w:rPr>
          <w:rFonts w:ascii="Times New Roman"/>
          <w:b w:val="false"/>
          <w:i w:val="false"/>
          <w:color w:val="000000"/>
          <w:sz w:val="28"/>
        </w:rPr>
        <w:t>
      Совершено в городе _________ "__" _______ 2010 года в двух экземплярах на английском языке, причем оба экземпляра являются равно аутентичными.</w:t>
      </w:r>
    </w:p>
    <w:bookmarkEnd w:id="30"/>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Организацию Объединенных Наций</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      ________________              _____________________________</w:t>
      </w:r>
      <w:r>
        <w:br/>
      </w:r>
      <w:r>
        <w:rPr>
          <w:rFonts w:ascii="Times New Roman"/>
          <w:b w:val="false"/>
          <w:i w:val="false"/>
          <w:color w:val="000000"/>
          <w:sz w:val="28"/>
        </w:rPr>
        <w:t>
</w:t>
      </w:r>
      <w:r>
        <w:rPr>
          <w:rFonts w:ascii="Times New Roman"/>
          <w:b w:val="false"/>
          <w:i/>
          <w:color w:val="000000"/>
          <w:sz w:val="28"/>
        </w:rPr>
        <w:t>          Амир Мусин                         Ноэлин Хейзер</w:t>
      </w:r>
      <w:r>
        <w:br/>
      </w:r>
      <w:r>
        <w:rPr>
          <w:rFonts w:ascii="Times New Roman"/>
          <w:b w:val="false"/>
          <w:i w:val="false"/>
          <w:color w:val="000000"/>
          <w:sz w:val="28"/>
        </w:rPr>
        <w:t>
</w:t>
      </w:r>
      <w:r>
        <w:rPr>
          <w:rFonts w:ascii="Times New Roman"/>
          <w:b w:val="false"/>
          <w:i/>
          <w:color w:val="000000"/>
          <w:sz w:val="28"/>
        </w:rPr>
        <w:t>     Временный поверенный и        заместитель Генерального секретаря</w:t>
      </w:r>
      <w:r>
        <w:br/>
      </w:r>
      <w:r>
        <w:rPr>
          <w:rFonts w:ascii="Times New Roman"/>
          <w:b w:val="false"/>
          <w:i w:val="false"/>
          <w:color w:val="000000"/>
          <w:sz w:val="28"/>
        </w:rPr>
        <w:t>
</w:t>
      </w:r>
      <w:r>
        <w:rPr>
          <w:rFonts w:ascii="Times New Roman"/>
          <w:b w:val="false"/>
          <w:i/>
          <w:color w:val="000000"/>
          <w:sz w:val="28"/>
        </w:rPr>
        <w:t>    Постоянный представитель           ООН, Исполнительный секретарь</w:t>
      </w:r>
      <w:r>
        <w:br/>
      </w:r>
      <w:r>
        <w:rPr>
          <w:rFonts w:ascii="Times New Roman"/>
          <w:b w:val="false"/>
          <w:i w:val="false"/>
          <w:color w:val="000000"/>
          <w:sz w:val="28"/>
        </w:rPr>
        <w:t>
</w:t>
      </w:r>
      <w:r>
        <w:rPr>
          <w:rFonts w:ascii="Times New Roman"/>
          <w:b w:val="false"/>
          <w:i/>
          <w:color w:val="000000"/>
          <w:sz w:val="28"/>
        </w:rPr>
        <w:t>          при ЭСКАТО                            ЭСКАТО</w:t>
      </w:r>
    </w:p>
    <w:p>
      <w:pPr>
        <w:spacing w:after="0"/>
        <w:ind w:left="0"/>
        <w:jc w:val="both"/>
      </w:pPr>
      <w:r>
        <w:rPr>
          <w:rFonts w:ascii="Times New Roman"/>
          <w:b w:val="false"/>
          <w:i w:val="false"/>
          <w:color w:val="000000"/>
          <w:sz w:val="28"/>
        </w:rPr>
        <w:t>Дополнение к Приложению III</w:t>
      </w:r>
    </w:p>
    <w:bookmarkStart w:name="z78" w:id="31"/>
    <w:p>
      <w:pPr>
        <w:spacing w:after="0"/>
        <w:ind w:left="0"/>
        <w:jc w:val="both"/>
      </w:pPr>
      <w:r>
        <w:rPr>
          <w:rFonts w:ascii="Times New Roman"/>
          <w:b w:val="false"/>
          <w:i w:val="false"/>
          <w:color w:val="000000"/>
          <w:sz w:val="28"/>
        </w:rPr>
        <w:t>
Наименование банка: National Bank of the Republic of Kazakhstan</w:t>
      </w:r>
      <w:r>
        <w:br/>
      </w:r>
      <w:r>
        <w:rPr>
          <w:rFonts w:ascii="Times New Roman"/>
          <w:b w:val="false"/>
          <w:i w:val="false"/>
          <w:color w:val="000000"/>
          <w:sz w:val="28"/>
        </w:rPr>
        <w:t>
SWIFT код: NBRKKZKX</w:t>
      </w:r>
      <w:r>
        <w:br/>
      </w:r>
      <w:r>
        <w:rPr>
          <w:rFonts w:ascii="Times New Roman"/>
          <w:b w:val="false"/>
          <w:i w:val="false"/>
          <w:color w:val="000000"/>
          <w:sz w:val="28"/>
        </w:rPr>
        <w:t>
Номер счета: KZ91125USD2015300142</w:t>
      </w:r>
    </w:p>
    <w:bookmarkEnd w:id="31"/>
    <w:bookmarkStart w:name="z79" w:id="32"/>
    <w:p>
      <w:pPr>
        <w:spacing w:after="0"/>
        <w:ind w:left="0"/>
        <w:jc w:val="both"/>
      </w:pPr>
      <w:r>
        <w:rPr>
          <w:rFonts w:ascii="Times New Roman"/>
          <w:b w:val="false"/>
          <w:i w:val="false"/>
          <w:color w:val="000000"/>
          <w:sz w:val="28"/>
        </w:rPr>
        <w:t>
Делдал банктер: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053"/>
        <w:gridCol w:w="5933"/>
        <w:gridCol w:w="277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SWIFT</w:t>
            </w:r>
            <w:r>
              <w:br/>
            </w:r>
            <w:r>
              <w:rPr>
                <w:rFonts w:ascii="Times New Roman"/>
                <w:b w:val="false"/>
                <w:i w:val="false"/>
                <w:color w:val="000000"/>
                <w:sz w:val="20"/>
              </w:rPr>
              <w:t>
коды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Делад-банк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нөмірі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500,000.00</w:t>
            </w:r>
            <w:r>
              <w:br/>
            </w:r>
            <w:r>
              <w:rPr>
                <w:rFonts w:ascii="Times New Roman"/>
                <w:b w:val="false"/>
                <w:i w:val="false"/>
                <w:color w:val="000000"/>
                <w:sz w:val="20"/>
              </w:rPr>
              <w:t>
USD астам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FRNYUS 33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Federal Reserve Bank of New</w:t>
            </w:r>
            <w:r>
              <w:br/>
            </w:r>
            <w:r>
              <w:rPr>
                <w:rFonts w:ascii="Times New Roman"/>
                <w:b w:val="false"/>
                <w:i w:val="false"/>
                <w:color w:val="000000"/>
                <w:sz w:val="20"/>
              </w:rPr>
              <w:t>
York, NY</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021087219</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500,000.00</w:t>
            </w:r>
            <w:r>
              <w:br/>
            </w:r>
            <w:r>
              <w:rPr>
                <w:rFonts w:ascii="Times New Roman"/>
                <w:b w:val="false"/>
                <w:i w:val="false"/>
                <w:color w:val="000000"/>
                <w:sz w:val="20"/>
              </w:rPr>
              <w:t>
USD кем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BKTRUS</w:t>
            </w:r>
            <w:r>
              <w:br/>
            </w:r>
            <w:r>
              <w:rPr>
                <w:rFonts w:ascii="Times New Roman"/>
                <w:b w:val="false"/>
                <w:i w:val="false"/>
                <w:color w:val="000000"/>
                <w:sz w:val="20"/>
              </w:rPr>
              <w:t>
33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Deutsche Bank Trust</w:t>
            </w:r>
            <w:r>
              <w:br/>
            </w:r>
            <w:r>
              <w:rPr>
                <w:rFonts w:ascii="Times New Roman"/>
                <w:b w:val="false"/>
                <w:i w:val="false"/>
                <w:color w:val="000000"/>
                <w:sz w:val="20"/>
              </w:rPr>
              <w:t>
Company Americas New York, NY</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04098631</w:t>
            </w:r>
          </w:p>
        </w:tc>
      </w:tr>
    </w:tbl>
    <w:bookmarkStart w:name="z80" w:id="33"/>
    <w:p>
      <w:pPr>
        <w:spacing w:after="0"/>
        <w:ind w:left="0"/>
        <w:jc w:val="both"/>
      </w:pPr>
      <w:r>
        <w:rPr>
          <w:rFonts w:ascii="Times New Roman"/>
          <w:b w:val="false"/>
          <w:i w:val="false"/>
          <w:color w:val="000000"/>
          <w:sz w:val="28"/>
        </w:rPr>
        <w:t>
Приложение 1</w:t>
      </w:r>
    </w:p>
    <w:bookmarkEnd w:id="33"/>
    <w:bookmarkStart w:name="z81" w:id="34"/>
    <w:p>
      <w:pPr>
        <w:spacing w:after="0"/>
        <w:ind w:left="0"/>
        <w:jc w:val="left"/>
      </w:pPr>
      <w:r>
        <w:rPr>
          <w:rFonts w:ascii="Times New Roman"/>
          <w:b/>
          <w:i w:val="false"/>
          <w:color w:val="000000"/>
        </w:rPr>
        <w:t xml:space="preserve"> 
Конференции министров по окружающей среде и развитию</w:t>
      </w:r>
      <w:r>
        <w:br/>
      </w:r>
      <w:r>
        <w:rPr>
          <w:rFonts w:ascii="Times New Roman"/>
          <w:b/>
          <w:i w:val="false"/>
          <w:color w:val="000000"/>
        </w:rPr>
        <w:t>
в Азиатско-Тихоокеанском регионе 2010 года</w:t>
      </w:r>
      <w:r>
        <w:br/>
      </w:r>
      <w:r>
        <w:rPr>
          <w:rFonts w:ascii="Times New Roman"/>
          <w:b/>
          <w:i w:val="false"/>
          <w:color w:val="000000"/>
        </w:rPr>
        <w:t>
Астана, Казахстан</w:t>
      </w:r>
      <w:r>
        <w:br/>
      </w:r>
      <w:r>
        <w:rPr>
          <w:rFonts w:ascii="Times New Roman"/>
          <w:b/>
          <w:i w:val="false"/>
          <w:color w:val="000000"/>
        </w:rPr>
        <w:t>
27 сентября - 2 октября 2010 года</w:t>
      </w:r>
    </w:p>
    <w:bookmarkEnd w:id="34"/>
    <w:bookmarkStart w:name="z82" w:id="35"/>
    <w:p>
      <w:pPr>
        <w:spacing w:after="0"/>
        <w:ind w:left="0"/>
        <w:jc w:val="left"/>
      </w:pPr>
      <w:r>
        <w:rPr>
          <w:rFonts w:ascii="Times New Roman"/>
          <w:b/>
          <w:i w:val="false"/>
          <w:color w:val="000000"/>
        </w:rPr>
        <w:t xml:space="preserve"> 
Условия, предоставляемые принимающей страной</w:t>
      </w:r>
    </w:p>
    <w:bookmarkEnd w:id="35"/>
    <w:bookmarkStart w:name="z83" w:id="36"/>
    <w:p>
      <w:pPr>
        <w:spacing w:after="0"/>
        <w:ind w:left="0"/>
        <w:jc w:val="both"/>
      </w:pPr>
      <w:r>
        <w:rPr>
          <w:rFonts w:ascii="Times New Roman"/>
          <w:b w:val="false"/>
          <w:i w:val="false"/>
          <w:color w:val="000000"/>
          <w:sz w:val="28"/>
        </w:rPr>
        <w:t>
      Конференция министров по окружающей среде и развитию в Азиатско-Тихоокеанском регионе 2010 года (КМОСР-2010) будет проведена в Астане, Казахстан, 27 сентября - 2 октября 2010 года. КМОСР-2010 состоит из двух компонентов, а именно: подготовительного совещания старших должностных лиц 27-29 сентября 2010 года и совещания министров 1-2 октября 2010 года.</w:t>
      </w:r>
      <w:r>
        <w:br/>
      </w:r>
      <w:r>
        <w:rPr>
          <w:rFonts w:ascii="Times New Roman"/>
          <w:b w:val="false"/>
          <w:i w:val="false"/>
          <w:color w:val="000000"/>
          <w:sz w:val="28"/>
        </w:rPr>
        <w:t>
</w:t>
      </w:r>
      <w:r>
        <w:rPr>
          <w:rFonts w:ascii="Times New Roman"/>
          <w:b w:val="false"/>
          <w:i w:val="false"/>
          <w:color w:val="000000"/>
          <w:sz w:val="28"/>
        </w:rPr>
        <w:t>
      В связи с Конференцией состоятся параллельные мероприятия, которые организуются одновременно, в сроки которые, будут определены позже, и предполагается, что принимающая страна обеспечит для них аналогичную поддержку.</w:t>
      </w:r>
      <w:r>
        <w:br/>
      </w:r>
      <w:r>
        <w:rPr>
          <w:rFonts w:ascii="Times New Roman"/>
          <w:b w:val="false"/>
          <w:i w:val="false"/>
          <w:color w:val="000000"/>
          <w:sz w:val="28"/>
        </w:rPr>
        <w:t>
</w:t>
      </w:r>
      <w:r>
        <w:rPr>
          <w:rFonts w:ascii="Times New Roman"/>
          <w:b w:val="false"/>
          <w:i w:val="false"/>
          <w:color w:val="000000"/>
          <w:sz w:val="28"/>
        </w:rPr>
        <w:t>
      Для КМОСР-2010 требуются следующие условия и услуги, предоставляемые принимающей страной. Перечень условий и услуг никоим образом не являются исчерпывающим. Некоторые условия/услуги могут потребоваться в связи с непредвиденными обстоятельствами. Все условия и услуги предоставляются за счет принимающей страны.</w:t>
      </w:r>
    </w:p>
    <w:bookmarkEnd w:id="36"/>
    <w:bookmarkStart w:name="z86" w:id="37"/>
    <w:p>
      <w:pPr>
        <w:spacing w:after="0"/>
        <w:ind w:left="0"/>
        <w:jc w:val="left"/>
      </w:pPr>
      <w:r>
        <w:rPr>
          <w:rFonts w:ascii="Times New Roman"/>
          <w:b/>
          <w:i w:val="false"/>
          <w:color w:val="000000"/>
        </w:rPr>
        <w:t xml:space="preserve"> 
Залы заседаний и связанные с ними условия</w:t>
      </w:r>
    </w:p>
    <w:bookmarkEnd w:id="37"/>
    <w:bookmarkStart w:name="z87" w:id="38"/>
    <w:p>
      <w:pPr>
        <w:spacing w:after="0"/>
        <w:ind w:left="0"/>
        <w:jc w:val="both"/>
      </w:pPr>
      <w:r>
        <w:rPr>
          <w:rFonts w:ascii="Times New Roman"/>
          <w:b w:val="false"/>
          <w:i w:val="false"/>
          <w:color w:val="000000"/>
          <w:sz w:val="28"/>
        </w:rPr>
        <w:t>
      Для конференции требуется зал заседаний примерно на 300-350 делегатов. На трибуне требуются семь микрофонов. Для делегатов от членов и ассоциированных членов ЭСКАТО, других стран - членов Организации Объединенных Наций, органов и специализированных учреждений Организации Объединенных Наций, межправительственных и неправительственных организаций, а также для участников от частного сектора, достаточно по одному микрофону на два человека. Потребуется примерно 85 микрофонов. Всем делегатам предоставляется достаточное количество комплектов наушников с приемником и переключателем каналов.</w:t>
      </w:r>
      <w:r>
        <w:br/>
      </w:r>
      <w:r>
        <w:rPr>
          <w:rFonts w:ascii="Times New Roman"/>
          <w:b w:val="false"/>
          <w:i w:val="false"/>
          <w:color w:val="000000"/>
          <w:sz w:val="28"/>
        </w:rPr>
        <w:t>
</w:t>
      </w:r>
      <w:r>
        <w:rPr>
          <w:rFonts w:ascii="Times New Roman"/>
          <w:b w:val="false"/>
          <w:i w:val="false"/>
          <w:color w:val="000000"/>
          <w:sz w:val="28"/>
        </w:rPr>
        <w:t>
      Весь зал заседаний должен быть полностью оснащен системой синхронного перевода (ССП), отвечающей стандартам ISO и рассчитанной по меньшей мере на пять каналов, т.е. зал (помещение с пультом управления для техника), английский, французский, китайский и русский языки. По два микрофона и два комплекта наушников с приемниками для многоканального выбора предоставляются для английской, французской и русской кабины, и три микрофона и три комплекта наушников для китайской кабины. Основываясь на предыдущем опыте, Правительству и делегациям некоторых других стран могут понадобиться дополнительные условия для устного перевода. В силу этого рекомендуется предоставить одну дополнительную кабину для устного перевода. Соответственно, следует увеличить количество каналов переключения языков.</w:t>
      </w:r>
      <w:r>
        <w:br/>
      </w:r>
      <w:r>
        <w:rPr>
          <w:rFonts w:ascii="Times New Roman"/>
          <w:b w:val="false"/>
          <w:i w:val="false"/>
          <w:color w:val="000000"/>
          <w:sz w:val="28"/>
        </w:rPr>
        <w:t>
</w:t>
      </w:r>
      <w:r>
        <w:rPr>
          <w:rFonts w:ascii="Times New Roman"/>
          <w:b w:val="false"/>
          <w:i w:val="false"/>
          <w:color w:val="000000"/>
          <w:sz w:val="28"/>
        </w:rPr>
        <w:t>
      Кроме того, зал заседаний оснащается проекторами на экраны и ЖК-мониторами (для стола президиума), а также звукозаписывающей аппаратурой для зала и английских каналов в формате либо МР3., либо wav. Звукозапись предоставляется секретариату Конференции вскоре по окончании каждого из заседаний на ежедневной основе.</w:t>
      </w:r>
      <w:r>
        <w:br/>
      </w:r>
      <w:r>
        <w:rPr>
          <w:rFonts w:ascii="Times New Roman"/>
          <w:b w:val="false"/>
          <w:i w:val="false"/>
          <w:color w:val="000000"/>
          <w:sz w:val="28"/>
        </w:rPr>
        <w:t>
</w:t>
      </w:r>
      <w:r>
        <w:rPr>
          <w:rFonts w:ascii="Times New Roman"/>
          <w:b w:val="false"/>
          <w:i w:val="false"/>
          <w:color w:val="000000"/>
          <w:sz w:val="28"/>
        </w:rPr>
        <w:t>
      Для неформальных совещаний рабочей группы и пресс-конференции требуется один зал заседаний примерно на 60 участников, оснащенный громкоговорителями и проекционными системами. На трибуне требуется пять микрофонов, а делегатам предоставляется сорок микрофонов.</w:t>
      </w:r>
      <w:r>
        <w:br/>
      </w:r>
      <w:r>
        <w:rPr>
          <w:rFonts w:ascii="Times New Roman"/>
          <w:b w:val="false"/>
          <w:i w:val="false"/>
          <w:color w:val="000000"/>
          <w:sz w:val="28"/>
        </w:rPr>
        <w:t>
</w:t>
      </w:r>
      <w:r>
        <w:rPr>
          <w:rFonts w:ascii="Times New Roman"/>
          <w:b w:val="false"/>
          <w:i w:val="false"/>
          <w:color w:val="000000"/>
          <w:sz w:val="28"/>
        </w:rPr>
        <w:t>
      Для внутренних совещаний секретариата и встреч с должностными лицами принимающего Правительства требуется один небольшой зал заседаний примерно на 30-35 человек.</w:t>
      </w:r>
      <w:r>
        <w:br/>
      </w:r>
      <w:r>
        <w:rPr>
          <w:rFonts w:ascii="Times New Roman"/>
          <w:b w:val="false"/>
          <w:i w:val="false"/>
          <w:color w:val="000000"/>
          <w:sz w:val="28"/>
        </w:rPr>
        <w:t>
</w:t>
      </w:r>
      <w:r>
        <w:rPr>
          <w:rFonts w:ascii="Times New Roman"/>
          <w:b w:val="false"/>
          <w:i w:val="false"/>
          <w:color w:val="000000"/>
          <w:sz w:val="28"/>
        </w:rPr>
        <w:t>
      Для приема высокопоставленных лиц по случаю начала совещаний и позднее в целях двусторонних консультаций предоставляются два небольших зала примерно на 15 человек каждый, должным образом обставленные креслами, диваном и столами в центре.</w:t>
      </w:r>
      <w:r>
        <w:br/>
      </w:r>
      <w:r>
        <w:rPr>
          <w:rFonts w:ascii="Times New Roman"/>
          <w:b w:val="false"/>
          <w:i w:val="false"/>
          <w:color w:val="000000"/>
          <w:sz w:val="28"/>
        </w:rPr>
        <w:t>
</w:t>
      </w:r>
      <w:r>
        <w:rPr>
          <w:rFonts w:ascii="Times New Roman"/>
          <w:b w:val="false"/>
          <w:i w:val="false"/>
          <w:color w:val="000000"/>
          <w:sz w:val="28"/>
        </w:rPr>
        <w:t>
      Вблизи от зала заседаний предоставляется центр распространения документации примерно с 150 ячейками.</w:t>
      </w:r>
      <w:r>
        <w:br/>
      </w:r>
      <w:r>
        <w:rPr>
          <w:rFonts w:ascii="Times New Roman"/>
          <w:b w:val="false"/>
          <w:i w:val="false"/>
          <w:color w:val="000000"/>
          <w:sz w:val="28"/>
        </w:rPr>
        <w:t>
</w:t>
      </w:r>
      <w:r>
        <w:rPr>
          <w:rFonts w:ascii="Times New Roman"/>
          <w:b w:val="false"/>
          <w:i w:val="false"/>
          <w:color w:val="000000"/>
          <w:sz w:val="28"/>
        </w:rPr>
        <w:t>
      Предоставляется стойка регистрации.</w:t>
      </w:r>
      <w:r>
        <w:br/>
      </w:r>
      <w:r>
        <w:rPr>
          <w:rFonts w:ascii="Times New Roman"/>
          <w:b w:val="false"/>
          <w:i w:val="false"/>
          <w:color w:val="000000"/>
          <w:sz w:val="28"/>
        </w:rPr>
        <w:t>
</w:t>
      </w:r>
      <w:r>
        <w:rPr>
          <w:rFonts w:ascii="Times New Roman"/>
          <w:b w:val="false"/>
          <w:i w:val="false"/>
          <w:color w:val="000000"/>
          <w:sz w:val="28"/>
        </w:rPr>
        <w:t>
      Предоставляется стойка для Информационной службы ЭСКАТО ООН.</w:t>
      </w:r>
      <w:r>
        <w:br/>
      </w:r>
      <w:r>
        <w:rPr>
          <w:rFonts w:ascii="Times New Roman"/>
          <w:b w:val="false"/>
          <w:i w:val="false"/>
          <w:color w:val="000000"/>
          <w:sz w:val="28"/>
        </w:rPr>
        <w:t>
</w:t>
      </w:r>
      <w:r>
        <w:rPr>
          <w:rFonts w:ascii="Times New Roman"/>
          <w:b w:val="false"/>
          <w:i w:val="false"/>
          <w:color w:val="000000"/>
          <w:sz w:val="28"/>
        </w:rPr>
        <w:t>
      Кроме того, вблизи от зала заседаний требуется зал/зона отдыха делегатов. Часть зоны отдыха может быть отведена под рабочую зону делегатов.</w:t>
      </w:r>
      <w:r>
        <w:br/>
      </w:r>
      <w:r>
        <w:rPr>
          <w:rFonts w:ascii="Times New Roman"/>
          <w:b w:val="false"/>
          <w:i w:val="false"/>
          <w:color w:val="000000"/>
          <w:sz w:val="28"/>
        </w:rPr>
        <w:t>
</w:t>
      </w:r>
      <w:r>
        <w:rPr>
          <w:rFonts w:ascii="Times New Roman"/>
          <w:b w:val="false"/>
          <w:i w:val="false"/>
          <w:color w:val="000000"/>
          <w:sz w:val="28"/>
        </w:rPr>
        <w:t>
      Устным переводчикам требуется зал/зона отдыха на 8-10 мест вблизи от кабин синхронного перевода. В этом зале и в кабинах во время заседаний предоставляется питьевая вода.</w:t>
      </w:r>
      <w:r>
        <w:br/>
      </w:r>
      <w:r>
        <w:rPr>
          <w:rFonts w:ascii="Times New Roman"/>
          <w:b w:val="false"/>
          <w:i w:val="false"/>
          <w:color w:val="000000"/>
          <w:sz w:val="28"/>
        </w:rPr>
        <w:t>
</w:t>
      </w:r>
      <w:r>
        <w:rPr>
          <w:rFonts w:ascii="Times New Roman"/>
          <w:b w:val="false"/>
          <w:i w:val="false"/>
          <w:color w:val="000000"/>
          <w:sz w:val="28"/>
        </w:rPr>
        <w:t>
      Вблизи от зала заседаний и от санузла предоставляется молельная комната/зона.</w:t>
      </w:r>
    </w:p>
    <w:bookmarkEnd w:id="38"/>
    <w:bookmarkStart w:name="z99" w:id="39"/>
    <w:p>
      <w:pPr>
        <w:spacing w:after="0"/>
        <w:ind w:left="0"/>
        <w:jc w:val="both"/>
      </w:pPr>
      <w:r>
        <w:rPr>
          <w:rFonts w:ascii="Times New Roman"/>
          <w:b w:val="false"/>
          <w:i w:val="false"/>
          <w:color w:val="000000"/>
          <w:sz w:val="28"/>
        </w:rPr>
        <w:t>
</w:t>
      </w:r>
      <w:r>
        <w:rPr>
          <w:rFonts w:ascii="Times New Roman"/>
          <w:b/>
          <w:i w:val="false"/>
          <w:color w:val="000000"/>
          <w:sz w:val="28"/>
        </w:rPr>
        <w:t>Офисные помещения:</w:t>
      </w:r>
      <w:r>
        <w:rPr>
          <w:rFonts w:ascii="Times New Roman"/>
          <w:b w:val="false"/>
          <w:i w:val="false"/>
          <w:color w:val="000000"/>
          <w:vertAlign w:val="superscript"/>
        </w:rPr>
        <w:t>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7753"/>
        <w:gridCol w:w="375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требуемых</w:t>
            </w:r>
            <w:r>
              <w:br/>
            </w:r>
            <w:r>
              <w:rPr>
                <w:rFonts w:ascii="Times New Roman"/>
                <w:b w:val="false"/>
                <w:i w:val="false"/>
                <w:color w:val="000000"/>
                <w:sz w:val="20"/>
              </w:rPr>
              <w:t>
помещений</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Предназначение</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 примыкающим офисом для</w:t>
            </w:r>
            <w:r>
              <w:br/>
            </w:r>
            <w:r>
              <w:rPr>
                <w:rFonts w:ascii="Times New Roman"/>
                <w:b w:val="false"/>
                <w:i w:val="false"/>
                <w:color w:val="000000"/>
                <w:sz w:val="20"/>
              </w:rPr>
              <w:t>
секретаря, оборудованная офисной</w:t>
            </w:r>
            <w:r>
              <w:br/>
            </w:r>
            <w:r>
              <w:rPr>
                <w:rFonts w:ascii="Times New Roman"/>
                <w:b w:val="false"/>
                <w:i w:val="false"/>
                <w:color w:val="000000"/>
                <w:sz w:val="20"/>
              </w:rPr>
              <w:t>
мебелью</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r>
              <w:br/>
            </w:r>
            <w:r>
              <w:rPr>
                <w:rFonts w:ascii="Times New Roman"/>
                <w:b w:val="false"/>
                <w:i w:val="false"/>
                <w:color w:val="000000"/>
                <w:sz w:val="20"/>
              </w:rPr>
              <w:t>
Конференции</w:t>
            </w:r>
            <w:r>
              <w:br/>
            </w:r>
            <w:r>
              <w:rPr>
                <w:rFonts w:ascii="Times New Roman"/>
                <w:b w:val="false"/>
                <w:i w:val="false"/>
                <w:color w:val="000000"/>
                <w:sz w:val="20"/>
              </w:rPr>
              <w:t>
(и секретарь)</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 примыкающим офисом для</w:t>
            </w:r>
            <w:r>
              <w:br/>
            </w:r>
            <w:r>
              <w:rPr>
                <w:rFonts w:ascii="Times New Roman"/>
                <w:b w:val="false"/>
                <w:i w:val="false"/>
                <w:color w:val="000000"/>
                <w:sz w:val="20"/>
              </w:rPr>
              <w:t>
секретаря, оснащенный офисной мебелью</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w:t>
            </w:r>
            <w:r>
              <w:br/>
            </w:r>
            <w:r>
              <w:rPr>
                <w:rFonts w:ascii="Times New Roman"/>
                <w:b w:val="false"/>
                <w:i w:val="false"/>
                <w:color w:val="000000"/>
                <w:sz w:val="20"/>
              </w:rPr>
              <w:t>
секретарь</w:t>
            </w:r>
            <w:r>
              <w:br/>
            </w:r>
            <w:r>
              <w:rPr>
                <w:rFonts w:ascii="Times New Roman"/>
                <w:b w:val="false"/>
                <w:i w:val="false"/>
                <w:color w:val="000000"/>
                <w:sz w:val="20"/>
              </w:rPr>
              <w:t>
(и секретарь)</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 примыкающим офисом для</w:t>
            </w:r>
            <w:r>
              <w:br/>
            </w:r>
            <w:r>
              <w:rPr>
                <w:rFonts w:ascii="Times New Roman"/>
                <w:b w:val="false"/>
                <w:i w:val="false"/>
                <w:color w:val="000000"/>
                <w:sz w:val="20"/>
              </w:rPr>
              <w:t>
секретаря, оснащенный офисной мебелью</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w:t>
            </w:r>
            <w:r>
              <w:br/>
            </w:r>
            <w:r>
              <w:rPr>
                <w:rFonts w:ascii="Times New Roman"/>
                <w:b w:val="false"/>
                <w:i w:val="false"/>
                <w:color w:val="000000"/>
                <w:sz w:val="20"/>
              </w:rPr>
              <w:t>
помощник</w:t>
            </w:r>
            <w:r>
              <w:br/>
            </w:r>
            <w:r>
              <w:rPr>
                <w:rFonts w:ascii="Times New Roman"/>
                <w:b w:val="false"/>
                <w:i w:val="false"/>
                <w:color w:val="000000"/>
                <w:sz w:val="20"/>
              </w:rPr>
              <w:t>
Исполнительного</w:t>
            </w:r>
            <w:r>
              <w:br/>
            </w:r>
            <w:r>
              <w:rPr>
                <w:rFonts w:ascii="Times New Roman"/>
                <w:b w:val="false"/>
                <w:i w:val="false"/>
                <w:color w:val="000000"/>
                <w:sz w:val="20"/>
              </w:rPr>
              <w:t>
секретаря</w:t>
            </w:r>
            <w:r>
              <w:br/>
            </w:r>
            <w:r>
              <w:rPr>
                <w:rFonts w:ascii="Times New Roman"/>
                <w:b w:val="false"/>
                <w:i w:val="false"/>
                <w:color w:val="000000"/>
                <w:sz w:val="20"/>
              </w:rPr>
              <w:t>
(и секретарь)</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 примыкающим офисом для</w:t>
            </w:r>
            <w:r>
              <w:br/>
            </w:r>
            <w:r>
              <w:rPr>
                <w:rFonts w:ascii="Times New Roman"/>
                <w:b w:val="false"/>
                <w:i w:val="false"/>
                <w:color w:val="000000"/>
                <w:sz w:val="20"/>
              </w:rPr>
              <w:t>
секретаря, оснащенный офисной мебелью</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Высокопостав-</w:t>
            </w:r>
            <w:r>
              <w:br/>
            </w:r>
            <w:r>
              <w:rPr>
                <w:rFonts w:ascii="Times New Roman"/>
                <w:b w:val="false"/>
                <w:i w:val="false"/>
                <w:color w:val="000000"/>
                <w:sz w:val="20"/>
              </w:rPr>
              <w:t>
ленное должное</w:t>
            </w:r>
            <w:r>
              <w:br/>
            </w:r>
            <w:r>
              <w:rPr>
                <w:rFonts w:ascii="Times New Roman"/>
                <w:b w:val="false"/>
                <w:i w:val="false"/>
                <w:color w:val="000000"/>
                <w:sz w:val="20"/>
              </w:rPr>
              <w:t>
лицо ООН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 примыкающим офисом для</w:t>
            </w:r>
            <w:r>
              <w:br/>
            </w:r>
            <w:r>
              <w:rPr>
                <w:rFonts w:ascii="Times New Roman"/>
                <w:b w:val="false"/>
                <w:i w:val="false"/>
                <w:color w:val="000000"/>
                <w:sz w:val="20"/>
              </w:rPr>
              <w:t>
секретаря, оснащенный офисной мебелью</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w:t>
            </w:r>
            <w:r>
              <w:br/>
            </w:r>
            <w:r>
              <w:rPr>
                <w:rFonts w:ascii="Times New Roman"/>
                <w:b w:val="false"/>
                <w:i w:val="false"/>
                <w:color w:val="000000"/>
                <w:sz w:val="20"/>
              </w:rPr>
              <w:t>
Конференции</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Большие помещения, оснащенные офисной</w:t>
            </w:r>
            <w:r>
              <w:br/>
            </w:r>
            <w:r>
              <w:rPr>
                <w:rFonts w:ascii="Times New Roman"/>
                <w:b w:val="false"/>
                <w:i w:val="false"/>
                <w:color w:val="000000"/>
                <w:sz w:val="20"/>
              </w:rPr>
              <w:t>
мебелью и шкафом для документов с</w:t>
            </w:r>
            <w:r>
              <w:br/>
            </w:r>
            <w:r>
              <w:rPr>
                <w:rFonts w:ascii="Times New Roman"/>
                <w:b w:val="false"/>
                <w:i w:val="false"/>
                <w:color w:val="000000"/>
                <w:sz w:val="20"/>
              </w:rPr>
              <w:t>
замком</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основных</w:t>
            </w:r>
            <w:r>
              <w:br/>
            </w:r>
            <w:r>
              <w:rPr>
                <w:rFonts w:ascii="Times New Roman"/>
                <w:b w:val="false"/>
                <w:i w:val="false"/>
                <w:color w:val="000000"/>
                <w:sz w:val="20"/>
              </w:rPr>
              <w:t>
отделов (25)</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 двумя столами и стульями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w:t>
            </w:r>
            <w:r>
              <w:br/>
            </w:r>
            <w:r>
              <w:rPr>
                <w:rFonts w:ascii="Times New Roman"/>
                <w:b w:val="false"/>
                <w:i w:val="false"/>
                <w:color w:val="000000"/>
                <w:sz w:val="20"/>
              </w:rPr>
              <w:t>
служба ЭСКАТО ООН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помещение со столами и</w:t>
            </w:r>
            <w:r>
              <w:br/>
            </w:r>
            <w:r>
              <w:rPr>
                <w:rFonts w:ascii="Times New Roman"/>
                <w:b w:val="false"/>
                <w:i w:val="false"/>
                <w:color w:val="000000"/>
                <w:sz w:val="20"/>
              </w:rPr>
              <w:t>
стульями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Рабочее помещение</w:t>
            </w:r>
            <w:r>
              <w:br/>
            </w:r>
            <w:r>
              <w:rPr>
                <w:rFonts w:ascii="Times New Roman"/>
                <w:b w:val="false"/>
                <w:i w:val="false"/>
                <w:color w:val="000000"/>
                <w:sz w:val="20"/>
              </w:rPr>
              <w:t>
для прессы/средств</w:t>
            </w:r>
            <w:r>
              <w:br/>
            </w:r>
            <w:r>
              <w:rPr>
                <w:rFonts w:ascii="Times New Roman"/>
                <w:b w:val="false"/>
                <w:i w:val="false"/>
                <w:color w:val="000000"/>
                <w:sz w:val="20"/>
              </w:rPr>
              <w:t>
массовой</w:t>
            </w:r>
            <w:r>
              <w:br/>
            </w:r>
            <w:r>
              <w:rPr>
                <w:rFonts w:ascii="Times New Roman"/>
                <w:b w:val="false"/>
                <w:i w:val="false"/>
                <w:color w:val="000000"/>
                <w:sz w:val="20"/>
              </w:rPr>
              <w:t>
информации</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Кабинеты с двумя столами и стульями в</w:t>
            </w:r>
            <w:r>
              <w:br/>
            </w:r>
            <w:r>
              <w:rPr>
                <w:rFonts w:ascii="Times New Roman"/>
                <w:b w:val="false"/>
                <w:i w:val="false"/>
                <w:color w:val="000000"/>
                <w:sz w:val="20"/>
              </w:rPr>
              <w:t>
каждой комнате и шкафом для</w:t>
            </w:r>
            <w:r>
              <w:br/>
            </w:r>
            <w:r>
              <w:rPr>
                <w:rFonts w:ascii="Times New Roman"/>
                <w:b w:val="false"/>
                <w:i w:val="false"/>
                <w:color w:val="000000"/>
                <w:sz w:val="20"/>
              </w:rPr>
              <w:t>
документации с замком</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Письменные</w:t>
            </w:r>
            <w:r>
              <w:br/>
            </w:r>
            <w:r>
              <w:rPr>
                <w:rFonts w:ascii="Times New Roman"/>
                <w:b w:val="false"/>
                <w:i w:val="false"/>
                <w:color w:val="000000"/>
                <w:sz w:val="20"/>
              </w:rPr>
              <w:t>
переводчики/</w:t>
            </w:r>
            <w:r>
              <w:br/>
            </w:r>
            <w:r>
              <w:rPr>
                <w:rFonts w:ascii="Times New Roman"/>
                <w:b w:val="false"/>
                <w:i w:val="false"/>
                <w:color w:val="000000"/>
                <w:sz w:val="20"/>
              </w:rPr>
              <w:t>
машинистки (6)</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помещение с одним большим</w:t>
            </w:r>
            <w:r>
              <w:br/>
            </w:r>
            <w:r>
              <w:rPr>
                <w:rFonts w:ascii="Times New Roman"/>
                <w:b w:val="false"/>
                <w:i w:val="false"/>
                <w:color w:val="000000"/>
                <w:sz w:val="20"/>
              </w:rPr>
              <w:t>
столом для заседаний и стульями и</w:t>
            </w:r>
            <w:r>
              <w:br/>
            </w:r>
            <w:r>
              <w:rPr>
                <w:rFonts w:ascii="Times New Roman"/>
                <w:b w:val="false"/>
                <w:i w:val="false"/>
                <w:color w:val="000000"/>
                <w:sz w:val="20"/>
              </w:rPr>
              <w:t>
пятью рабочими столами и стульями для</w:t>
            </w:r>
            <w:r>
              <w:br/>
            </w:r>
            <w:r>
              <w:rPr>
                <w:rFonts w:ascii="Times New Roman"/>
                <w:b w:val="false"/>
                <w:i w:val="false"/>
                <w:color w:val="000000"/>
                <w:sz w:val="20"/>
              </w:rPr>
              <w:t>
размещения 20 человек с шкафом для</w:t>
            </w:r>
            <w:r>
              <w:br/>
            </w:r>
            <w:r>
              <w:rPr>
                <w:rFonts w:ascii="Times New Roman"/>
                <w:b w:val="false"/>
                <w:i w:val="false"/>
                <w:color w:val="000000"/>
                <w:sz w:val="20"/>
              </w:rPr>
              <w:t>
документации с замком</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Секретариат</w:t>
            </w:r>
            <w:r>
              <w:br/>
            </w:r>
            <w:r>
              <w:rPr>
                <w:rFonts w:ascii="Times New Roman"/>
                <w:b w:val="false"/>
                <w:i w:val="false"/>
                <w:color w:val="000000"/>
                <w:sz w:val="20"/>
              </w:rPr>
              <w:t>
Конференции</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Большое помещение с 15 длинными</w:t>
            </w:r>
            <w:r>
              <w:br/>
            </w:r>
            <w:r>
              <w:rPr>
                <w:rFonts w:ascii="Times New Roman"/>
                <w:b w:val="false"/>
                <w:i w:val="false"/>
                <w:color w:val="000000"/>
                <w:sz w:val="20"/>
              </w:rPr>
              <w:t>
столами и стульями и достаточной</w:t>
            </w:r>
            <w:r>
              <w:br/>
            </w:r>
            <w:r>
              <w:rPr>
                <w:rFonts w:ascii="Times New Roman"/>
                <w:b w:val="false"/>
                <w:i w:val="false"/>
                <w:color w:val="000000"/>
                <w:sz w:val="20"/>
              </w:rPr>
              <w:t>
площадью для размещения печатной</w:t>
            </w:r>
            <w:r>
              <w:br/>
            </w:r>
            <w:r>
              <w:rPr>
                <w:rFonts w:ascii="Times New Roman"/>
                <w:b w:val="false"/>
                <w:i w:val="false"/>
                <w:color w:val="000000"/>
                <w:sz w:val="20"/>
              </w:rPr>
              <w:t>
техники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воспроизведения</w:t>
            </w:r>
            <w:r>
              <w:br/>
            </w:r>
            <w:r>
              <w:rPr>
                <w:rFonts w:ascii="Times New Roman"/>
                <w:b w:val="false"/>
                <w:i w:val="false"/>
                <w:color w:val="000000"/>
                <w:sz w:val="20"/>
              </w:rPr>
              <w:t>
документации</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 офисной мебелью</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r>
              <w:br/>
            </w:r>
            <w:r>
              <w:rPr>
                <w:rFonts w:ascii="Times New Roman"/>
                <w:b w:val="false"/>
                <w:i w:val="false"/>
                <w:color w:val="000000"/>
                <w:sz w:val="20"/>
              </w:rPr>
              <w:t>
административных</w:t>
            </w:r>
            <w:r>
              <w:br/>
            </w:r>
            <w:r>
              <w:rPr>
                <w:rFonts w:ascii="Times New Roman"/>
                <w:b w:val="false"/>
                <w:i w:val="false"/>
                <w:color w:val="000000"/>
                <w:sz w:val="20"/>
              </w:rPr>
              <w:t>
услуг</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 офисной мебелью</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Секции</w:t>
            </w:r>
            <w:r>
              <w:br/>
            </w:r>
            <w:r>
              <w:rPr>
                <w:rFonts w:ascii="Times New Roman"/>
                <w:b w:val="false"/>
                <w:i w:val="false"/>
                <w:color w:val="000000"/>
                <w:sz w:val="20"/>
              </w:rPr>
              <w:t>
конференционного</w:t>
            </w:r>
            <w:r>
              <w:br/>
            </w:r>
            <w:r>
              <w:rPr>
                <w:rFonts w:ascii="Times New Roman"/>
                <w:b w:val="false"/>
                <w:i w:val="false"/>
                <w:color w:val="000000"/>
                <w:sz w:val="20"/>
              </w:rPr>
              <w:t>
обслуживания</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с офисной мебелью</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w:t>
            </w:r>
            <w:r>
              <w:br/>
            </w:r>
            <w:r>
              <w:rPr>
                <w:rFonts w:ascii="Times New Roman"/>
                <w:b w:val="false"/>
                <w:i w:val="false"/>
                <w:color w:val="000000"/>
                <w:sz w:val="20"/>
              </w:rPr>
              <w:t>
безопасности</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Также для размещения местного персонала, приписанного к обслуживанию</w:t>
      </w:r>
      <w:r>
        <w:br/>
      </w:r>
      <w:r>
        <w:rPr>
          <w:rFonts w:ascii="Times New Roman"/>
          <w:b w:val="false"/>
          <w:i w:val="false"/>
          <w:color w:val="000000"/>
          <w:sz w:val="28"/>
        </w:rPr>
        <w:t>
Конференции. Количество помещений может меняться в зависимости от</w:t>
      </w:r>
      <w:r>
        <w:br/>
      </w:r>
      <w:r>
        <w:rPr>
          <w:rFonts w:ascii="Times New Roman"/>
          <w:b w:val="false"/>
          <w:i w:val="false"/>
          <w:color w:val="000000"/>
          <w:sz w:val="28"/>
        </w:rPr>
        <w:t>
наличия и итогов двусторонних консультаций с Правительством и ЭСКАТО.</w:t>
      </w:r>
    </w:p>
    <w:bookmarkStart w:name="z100" w:id="40"/>
    <w:p>
      <w:pPr>
        <w:spacing w:after="0"/>
        <w:ind w:left="0"/>
        <w:jc w:val="both"/>
      </w:pPr>
      <w:r>
        <w:rPr>
          <w:rFonts w:ascii="Times New Roman"/>
          <w:b w:val="false"/>
          <w:i w:val="false"/>
          <w:color w:val="000000"/>
          <w:sz w:val="28"/>
        </w:rPr>
        <w:t>
</w:t>
      </w:r>
      <w:r>
        <w:rPr>
          <w:rFonts w:ascii="Times New Roman"/>
          <w:b/>
          <w:i w:val="false"/>
          <w:color w:val="000000"/>
          <w:sz w:val="28"/>
        </w:rPr>
        <w:t>Оборудование: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8293"/>
        <w:gridCol w:w="327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Требуемое</w:t>
            </w:r>
            <w:r>
              <w:br/>
            </w:r>
            <w:r>
              <w:rPr>
                <w:rFonts w:ascii="Times New Roman"/>
                <w:b w:val="false"/>
                <w:i w:val="false"/>
                <w:color w:val="000000"/>
                <w:sz w:val="20"/>
              </w:rPr>
              <w:t>
количество</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Предназначение</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с Windows XP (профессиональная версия)</w:t>
            </w:r>
            <w:r>
              <w:br/>
            </w:r>
            <w:r>
              <w:rPr>
                <w:rFonts w:ascii="Times New Roman"/>
                <w:b w:val="false"/>
                <w:i w:val="false"/>
                <w:color w:val="000000"/>
                <w:sz w:val="20"/>
              </w:rPr>
              <w:t>
и Microsoft Office XP (полная версия),</w:t>
            </w:r>
            <w:r>
              <w:br/>
            </w:r>
            <w:r>
              <w:rPr>
                <w:rFonts w:ascii="Times New Roman"/>
                <w:b w:val="false"/>
                <w:i w:val="false"/>
                <w:color w:val="000000"/>
                <w:sz w:val="20"/>
              </w:rPr>
              <w:t>
а также с высокоскоростными лазерными</w:t>
            </w:r>
            <w:r>
              <w:br/>
            </w:r>
            <w:r>
              <w:rPr>
                <w:rFonts w:ascii="Times New Roman"/>
                <w:b w:val="false"/>
                <w:i w:val="false"/>
                <w:color w:val="000000"/>
                <w:sz w:val="20"/>
              </w:rPr>
              <w:t>
принтерами. (Платформа и программное</w:t>
            </w:r>
            <w:r>
              <w:br/>
            </w:r>
            <w:r>
              <w:rPr>
                <w:rFonts w:ascii="Times New Roman"/>
                <w:b w:val="false"/>
                <w:i w:val="false"/>
                <w:color w:val="000000"/>
                <w:sz w:val="20"/>
              </w:rPr>
              <w:t>
обеспечение должны быть на английском</w:t>
            </w:r>
            <w:r>
              <w:br/>
            </w:r>
            <w:r>
              <w:rPr>
                <w:rFonts w:ascii="Times New Roman"/>
                <w:b w:val="false"/>
                <w:i w:val="false"/>
                <w:color w:val="000000"/>
                <w:sz w:val="20"/>
              </w:rPr>
              <w:t>
языке) с подсоединением к Интернету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Лазерные принтеры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Фотокопировальные аппараты с подающими,</w:t>
            </w:r>
            <w:r>
              <w:br/>
            </w:r>
            <w:r>
              <w:rPr>
                <w:rFonts w:ascii="Times New Roman"/>
                <w:b w:val="false"/>
                <w:i w:val="false"/>
                <w:color w:val="000000"/>
                <w:sz w:val="20"/>
              </w:rPr>
              <w:t>
сортирующими и скрепляющими устройствами</w:t>
            </w:r>
            <w:r>
              <w:br/>
            </w:r>
            <w:r>
              <w:rPr>
                <w:rFonts w:ascii="Times New Roman"/>
                <w:b w:val="false"/>
                <w:i w:val="false"/>
                <w:color w:val="000000"/>
                <w:sz w:val="20"/>
              </w:rPr>
              <w:t>
(как минимум на 80 страниц в минуту)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факсимильной связи с</w:t>
            </w:r>
            <w:r>
              <w:br/>
            </w:r>
            <w:r>
              <w:rPr>
                <w:rFonts w:ascii="Times New Roman"/>
                <w:b w:val="false"/>
                <w:i w:val="false"/>
                <w:color w:val="000000"/>
                <w:sz w:val="20"/>
              </w:rPr>
              <w:t>
подключением к IDD</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Телефонные линии IDD</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телефоны для офисов, зала</w:t>
            </w:r>
            <w:r>
              <w:br/>
            </w:r>
            <w:r>
              <w:rPr>
                <w:rFonts w:ascii="Times New Roman"/>
                <w:b w:val="false"/>
                <w:i w:val="false"/>
                <w:color w:val="000000"/>
                <w:sz w:val="20"/>
              </w:rPr>
              <w:t>
заседаний/функциональных зон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Портативные радиостанции двусторонней</w:t>
            </w:r>
            <w:r>
              <w:br/>
            </w:r>
            <w:r>
              <w:rPr>
                <w:rFonts w:ascii="Times New Roman"/>
                <w:b w:val="false"/>
                <w:i w:val="false"/>
                <w:color w:val="000000"/>
                <w:sz w:val="20"/>
              </w:rPr>
              <w:t>
связи (уоки-токи)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Сотовые телефоны с SIM-картами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Тележки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Доступ к офисам обеспечивается круглосуточно</w:t>
      </w:r>
    </w:p>
    <w:bookmarkStart w:name="z101" w:id="41"/>
    <w:p>
      <w:pPr>
        <w:spacing w:after="0"/>
        <w:ind w:left="0"/>
        <w:jc w:val="left"/>
      </w:pPr>
      <w:r>
        <w:rPr>
          <w:rFonts w:ascii="Times New Roman"/>
          <w:b/>
          <w:i w:val="false"/>
          <w:color w:val="000000"/>
        </w:rPr>
        <w:t xml:space="preserve"> 
Прием в аэропорту</w:t>
      </w:r>
    </w:p>
    <w:bookmarkEnd w:id="41"/>
    <w:bookmarkStart w:name="z102" w:id="42"/>
    <w:p>
      <w:pPr>
        <w:spacing w:after="0"/>
        <w:ind w:left="0"/>
        <w:jc w:val="both"/>
      </w:pPr>
      <w:r>
        <w:rPr>
          <w:rFonts w:ascii="Times New Roman"/>
          <w:b w:val="false"/>
          <w:i w:val="false"/>
          <w:color w:val="000000"/>
          <w:sz w:val="28"/>
        </w:rPr>
        <w:t>
      С целью облегчения иммиграционных и таможенных формальностей для всех делегатов и секретариата ЭСКАТО по прибытии в аэропорт за два дня до Конференции оборудуется специальная стойка для оказания помощи при прохождении формальной в аэропорту. Отдельным сотрудникам ЭСКАТО по мере необходимости следует выдать служебные пропуска в аэропорт для приема/проводов старших должностных лиц ООН и других высокопоставленных лиц.</w:t>
      </w:r>
      <w:r>
        <w:br/>
      </w:r>
      <w:r>
        <w:rPr>
          <w:rFonts w:ascii="Times New Roman"/>
          <w:b w:val="false"/>
          <w:i w:val="false"/>
          <w:color w:val="000000"/>
          <w:sz w:val="28"/>
        </w:rPr>
        <w:t>
</w:t>
      </w:r>
      <w:r>
        <w:rPr>
          <w:rFonts w:ascii="Times New Roman"/>
          <w:b w:val="false"/>
          <w:i w:val="false"/>
          <w:color w:val="000000"/>
          <w:sz w:val="28"/>
        </w:rPr>
        <w:t>
      Просьба обеспечить аналогичные процедуры для отбытия делегатов по окончании Конференции.</w:t>
      </w:r>
    </w:p>
    <w:bookmarkEnd w:id="42"/>
    <w:bookmarkStart w:name="z104" w:id="43"/>
    <w:p>
      <w:pPr>
        <w:spacing w:after="0"/>
        <w:ind w:left="0"/>
        <w:jc w:val="left"/>
      </w:pPr>
      <w:r>
        <w:rPr>
          <w:rFonts w:ascii="Times New Roman"/>
          <w:b/>
          <w:i w:val="false"/>
          <w:color w:val="000000"/>
        </w:rPr>
        <w:t xml:space="preserve"> 
Транспорт</w:t>
      </w:r>
    </w:p>
    <w:bookmarkEnd w:id="43"/>
    <w:bookmarkStart w:name="z105" w:id="44"/>
    <w:p>
      <w:pPr>
        <w:spacing w:after="0"/>
        <w:ind w:left="0"/>
        <w:jc w:val="both"/>
      </w:pPr>
      <w:r>
        <w:rPr>
          <w:rFonts w:ascii="Times New Roman"/>
          <w:b w:val="false"/>
          <w:i w:val="false"/>
          <w:color w:val="000000"/>
          <w:sz w:val="28"/>
        </w:rPr>
        <w:t>
      Для официального использования старшими должностными лицами и секретариатом Конференции предоставляются следующие дорожно-транспортные средства с водителями:</w:t>
      </w:r>
      <w:r>
        <w:br/>
      </w:r>
      <w:r>
        <w:rPr>
          <w:rFonts w:ascii="Times New Roman"/>
          <w:b w:val="false"/>
          <w:i w:val="false"/>
          <w:color w:val="000000"/>
          <w:sz w:val="28"/>
        </w:rPr>
        <w:t>
</w:t>
      </w:r>
      <w:r>
        <w:rPr>
          <w:rFonts w:ascii="Times New Roman"/>
          <w:b w:val="false"/>
          <w:i w:val="false"/>
          <w:color w:val="000000"/>
          <w:sz w:val="28"/>
        </w:rPr>
        <w:t>
      1 Седан                     - Председатель Конференции</w:t>
      </w:r>
      <w:r>
        <w:br/>
      </w:r>
      <w:r>
        <w:rPr>
          <w:rFonts w:ascii="Times New Roman"/>
          <w:b w:val="false"/>
          <w:i w:val="false"/>
          <w:color w:val="000000"/>
          <w:sz w:val="28"/>
        </w:rPr>
        <w:t>
</w:t>
      </w:r>
      <w:r>
        <w:rPr>
          <w:rFonts w:ascii="Times New Roman"/>
          <w:b w:val="false"/>
          <w:i w:val="false"/>
          <w:color w:val="000000"/>
          <w:sz w:val="28"/>
        </w:rPr>
        <w:t>
      1 Седан                     - Исполнительный секретарь</w:t>
      </w:r>
      <w:r>
        <w:br/>
      </w:r>
      <w:r>
        <w:rPr>
          <w:rFonts w:ascii="Times New Roman"/>
          <w:b w:val="false"/>
          <w:i w:val="false"/>
          <w:color w:val="000000"/>
          <w:sz w:val="28"/>
        </w:rPr>
        <w:t>
</w:t>
      </w:r>
      <w:r>
        <w:rPr>
          <w:rFonts w:ascii="Times New Roman"/>
          <w:b w:val="false"/>
          <w:i w:val="false"/>
          <w:color w:val="000000"/>
          <w:sz w:val="28"/>
        </w:rPr>
        <w:t>
      1 Седан                     - Секретарь Конференции</w:t>
      </w:r>
      <w:r>
        <w:br/>
      </w:r>
      <w:r>
        <w:rPr>
          <w:rFonts w:ascii="Times New Roman"/>
          <w:b w:val="false"/>
          <w:i w:val="false"/>
          <w:color w:val="000000"/>
          <w:sz w:val="28"/>
        </w:rPr>
        <w:t>
</w:t>
      </w:r>
      <w:r>
        <w:rPr>
          <w:rFonts w:ascii="Times New Roman"/>
          <w:b w:val="false"/>
          <w:i w:val="false"/>
          <w:color w:val="000000"/>
          <w:sz w:val="28"/>
        </w:rPr>
        <w:t>
      1 Седан                     - Секретариат Конференции</w:t>
      </w:r>
      <w:r>
        <w:br/>
      </w:r>
      <w:r>
        <w:rPr>
          <w:rFonts w:ascii="Times New Roman"/>
          <w:b w:val="false"/>
          <w:i w:val="false"/>
          <w:color w:val="000000"/>
          <w:sz w:val="28"/>
        </w:rPr>
        <w:t>
</w:t>
      </w:r>
      <w:r>
        <w:rPr>
          <w:rFonts w:ascii="Times New Roman"/>
          <w:b w:val="false"/>
          <w:i w:val="false"/>
          <w:color w:val="000000"/>
          <w:sz w:val="28"/>
        </w:rPr>
        <w:t>
      1 Микроавтобус              - Секретариат Конференции</w:t>
      </w:r>
      <w:r>
        <w:br/>
      </w:r>
      <w:r>
        <w:rPr>
          <w:rFonts w:ascii="Times New Roman"/>
          <w:b w:val="false"/>
          <w:i w:val="false"/>
          <w:color w:val="000000"/>
          <w:sz w:val="28"/>
        </w:rPr>
        <w:t>
</w:t>
      </w:r>
      <w:r>
        <w:rPr>
          <w:rFonts w:ascii="Times New Roman"/>
          <w:b w:val="false"/>
          <w:i w:val="false"/>
          <w:color w:val="000000"/>
          <w:sz w:val="28"/>
        </w:rPr>
        <w:t>
      Вышеупомянутые дорожно-транспортные средства предоставляются по прибытии соответствующих должностных лиц/подразделений до их отъезда, включая подготовительную группу и группу сворачивания.</w:t>
      </w:r>
    </w:p>
    <w:bookmarkEnd w:id="44"/>
    <w:bookmarkStart w:name="z112" w:id="45"/>
    <w:p>
      <w:pPr>
        <w:spacing w:after="0"/>
        <w:ind w:left="0"/>
        <w:jc w:val="left"/>
      </w:pPr>
      <w:r>
        <w:rPr>
          <w:rFonts w:ascii="Times New Roman"/>
          <w:b/>
          <w:i w:val="false"/>
          <w:color w:val="000000"/>
        </w:rPr>
        <w:t xml:space="preserve"> 
Местный персонал</w:t>
      </w:r>
    </w:p>
    <w:bookmarkEnd w:id="45"/>
    <w:bookmarkStart w:name="z113" w:id="46"/>
    <w:p>
      <w:pPr>
        <w:spacing w:after="0"/>
        <w:ind w:left="0"/>
        <w:jc w:val="both"/>
      </w:pPr>
      <w:r>
        <w:rPr>
          <w:rFonts w:ascii="Times New Roman"/>
          <w:b w:val="false"/>
          <w:i w:val="false"/>
          <w:color w:val="000000"/>
          <w:sz w:val="28"/>
        </w:rPr>
        <w:t>
      Правительство предоставляет следующий местный персонал (добровольцы из числа студентов университетов) для совместной работы с персоналом ЭСКАТО по обслуживанию Конференции: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8333"/>
        <w:gridCol w:w="213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Помощники по</w:t>
            </w:r>
            <w:r>
              <w:br/>
            </w:r>
            <w:r>
              <w:rPr>
                <w:rFonts w:ascii="Times New Roman"/>
                <w:b w:val="false"/>
                <w:i w:val="false"/>
                <w:color w:val="000000"/>
                <w:sz w:val="20"/>
              </w:rPr>
              <w:t>
обслуживанию</w:t>
            </w:r>
            <w:r>
              <w:br/>
            </w:r>
            <w:r>
              <w:rPr>
                <w:rFonts w:ascii="Times New Roman"/>
                <w:b w:val="false"/>
                <w:i w:val="false"/>
                <w:color w:val="000000"/>
                <w:sz w:val="20"/>
              </w:rPr>
              <w:t>
Конференции</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Свободное владение английским языком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w:t>
            </w:r>
            <w:r>
              <w:br/>
            </w:r>
            <w:r>
              <w:rPr>
                <w:rFonts w:ascii="Times New Roman"/>
                <w:b w:val="false"/>
                <w:i w:val="false"/>
                <w:color w:val="000000"/>
                <w:sz w:val="20"/>
              </w:rPr>
              <w:t>
ные помощники</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Свободное владение английским языком и</w:t>
            </w:r>
            <w:r>
              <w:br/>
            </w:r>
            <w:r>
              <w:rPr>
                <w:rFonts w:ascii="Times New Roman"/>
                <w:b w:val="false"/>
                <w:i w:val="false"/>
                <w:color w:val="000000"/>
                <w:sz w:val="20"/>
              </w:rPr>
              <w:t>
знание программ Microsoft Office</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Помощники по</w:t>
            </w:r>
            <w:r>
              <w:br/>
            </w:r>
            <w:r>
              <w:rPr>
                <w:rFonts w:ascii="Times New Roman"/>
                <w:b w:val="false"/>
                <w:i w:val="false"/>
                <w:color w:val="000000"/>
                <w:sz w:val="20"/>
              </w:rPr>
              <w:t>
регистрации</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Свободное владение английским языком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Помощники по</w:t>
            </w:r>
            <w:r>
              <w:br/>
            </w:r>
            <w:r>
              <w:rPr>
                <w:rFonts w:ascii="Times New Roman"/>
                <w:b w:val="false"/>
                <w:i w:val="false"/>
                <w:color w:val="000000"/>
                <w:sz w:val="20"/>
              </w:rPr>
              <w:t>
документации</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Свободное владение английским языком и</w:t>
            </w:r>
            <w:r>
              <w:br/>
            </w:r>
            <w:r>
              <w:rPr>
                <w:rFonts w:ascii="Times New Roman"/>
                <w:b w:val="false"/>
                <w:i w:val="false"/>
                <w:color w:val="000000"/>
                <w:sz w:val="20"/>
              </w:rPr>
              <w:t>
опыт эксплуатации офсетного</w:t>
            </w:r>
            <w:r>
              <w:br/>
            </w:r>
            <w:r>
              <w:rPr>
                <w:rFonts w:ascii="Times New Roman"/>
                <w:b w:val="false"/>
                <w:i w:val="false"/>
                <w:color w:val="000000"/>
                <w:sz w:val="20"/>
              </w:rPr>
              <w:t>
оборудования/копировальных устройств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114" w:id="47"/>
    <w:p>
      <w:pPr>
        <w:spacing w:after="0"/>
        <w:ind w:left="0"/>
        <w:jc w:val="both"/>
      </w:pPr>
      <w:r>
        <w:rPr>
          <w:rFonts w:ascii="Times New Roman"/>
          <w:b w:val="false"/>
          <w:i w:val="false"/>
          <w:color w:val="000000"/>
          <w:sz w:val="28"/>
        </w:rPr>
        <w:t>
      Помимо вышеизложенного Правительство также предоставляет официального фотографа, техников-операторов аудиовизуального оборудования, персонал по обслуживанию оборудования/коммунальных служб, медицинский персонал, персонал безопасности, водителей и разнорабочих, которые действуют в тесном сотрудничестве с персоналом секретариата ЭСКАТО. Предпочтительно, чтобы местный персонал мог общаться на английском языке.</w:t>
      </w:r>
    </w:p>
    <w:bookmarkEnd w:id="47"/>
    <w:bookmarkStart w:name="z115" w:id="48"/>
    <w:p>
      <w:pPr>
        <w:spacing w:after="0"/>
        <w:ind w:left="0"/>
        <w:jc w:val="left"/>
      </w:pPr>
      <w:r>
        <w:rPr>
          <w:rFonts w:ascii="Times New Roman"/>
          <w:b/>
          <w:i w:val="false"/>
          <w:color w:val="000000"/>
        </w:rPr>
        <w:t xml:space="preserve"> 
Другие принадлежности и материалы, связанные с совещанием</w:t>
      </w:r>
    </w:p>
    <w:bookmarkEnd w:id="48"/>
    <w:bookmarkStart w:name="z116" w:id="49"/>
    <w:p>
      <w:pPr>
        <w:spacing w:after="0"/>
        <w:ind w:left="0"/>
        <w:jc w:val="both"/>
      </w:pPr>
      <w:r>
        <w:rPr>
          <w:rFonts w:ascii="Times New Roman"/>
          <w:b w:val="false"/>
          <w:i w:val="false"/>
          <w:color w:val="000000"/>
          <w:sz w:val="28"/>
        </w:rPr>
        <w:t>
      ЭСКАТО предоставляет все канцелярские и прочие офисные принадлежности, требуемые для Конференции, за исключением бумаги, требуемой для воспроизведения документации, которая полностью предоставляется Правительством.</w:t>
      </w:r>
      <w:r>
        <w:br/>
      </w:r>
      <w:r>
        <w:rPr>
          <w:rFonts w:ascii="Times New Roman"/>
          <w:b w:val="false"/>
          <w:i w:val="false"/>
          <w:color w:val="000000"/>
          <w:sz w:val="28"/>
        </w:rPr>
        <w:t>
</w:t>
      </w:r>
      <w:r>
        <w:rPr>
          <w:rFonts w:ascii="Times New Roman"/>
          <w:b w:val="false"/>
          <w:i w:val="false"/>
          <w:color w:val="000000"/>
          <w:sz w:val="28"/>
        </w:rPr>
        <w:t>
      Правительство предоставляет все таблички с именами и наименованиями для использования в залах заседаний в соответствии с формулировками, предоставляемыми ЭСКАТО.</w:t>
      </w:r>
      <w:r>
        <w:br/>
      </w:r>
      <w:r>
        <w:rPr>
          <w:rFonts w:ascii="Times New Roman"/>
          <w:b w:val="false"/>
          <w:i w:val="false"/>
          <w:color w:val="000000"/>
          <w:sz w:val="28"/>
        </w:rPr>
        <w:t>
</w:t>
      </w:r>
      <w:r>
        <w:rPr>
          <w:rFonts w:ascii="Times New Roman"/>
          <w:b w:val="false"/>
          <w:i w:val="false"/>
          <w:color w:val="000000"/>
          <w:sz w:val="28"/>
        </w:rPr>
        <w:t>
      Правительство распечатывает знаки с названием офисов в соответствии с формулировками, предоставляемыми ЭСКАТО.</w:t>
      </w:r>
      <w:r>
        <w:br/>
      </w:r>
      <w:r>
        <w:rPr>
          <w:rFonts w:ascii="Times New Roman"/>
          <w:b w:val="false"/>
          <w:i w:val="false"/>
          <w:color w:val="000000"/>
          <w:sz w:val="28"/>
        </w:rPr>
        <w:t>
</w:t>
      </w:r>
      <w:r>
        <w:rPr>
          <w:rFonts w:ascii="Times New Roman"/>
          <w:b w:val="false"/>
          <w:i w:val="false"/>
          <w:color w:val="000000"/>
          <w:sz w:val="28"/>
        </w:rPr>
        <w:t>
      Правительством предоставляются и устанавливаются в стратегических местах знаки-указатели, указывающие направление различных залов заседаний/функциональных помещений и офисов.</w:t>
      </w:r>
      <w:r>
        <w:br/>
      </w:r>
      <w:r>
        <w:rPr>
          <w:rFonts w:ascii="Times New Roman"/>
          <w:b w:val="false"/>
          <w:i w:val="false"/>
          <w:color w:val="000000"/>
          <w:sz w:val="28"/>
        </w:rPr>
        <w:t>
</w:t>
      </w:r>
      <w:r>
        <w:rPr>
          <w:rFonts w:ascii="Times New Roman"/>
          <w:b w:val="false"/>
          <w:i w:val="false"/>
          <w:color w:val="000000"/>
          <w:sz w:val="28"/>
        </w:rPr>
        <w:t>
      Правительство предоставляет 64 уличных и 64 внутренних флагштока для флагов членов ЭСКАТО и флага ООН у места проведения Конференции и внутри зала заседаний. Для офисов, церемонии открытия и пресс-конференции предоставляется до шести дополнительных флагштоков. Все необходимые флаги предоставляются ЭСКАТО.</w:t>
      </w:r>
      <w:r>
        <w:br/>
      </w:r>
      <w:r>
        <w:rPr>
          <w:rFonts w:ascii="Times New Roman"/>
          <w:b w:val="false"/>
          <w:i w:val="false"/>
          <w:color w:val="000000"/>
          <w:sz w:val="28"/>
        </w:rPr>
        <w:t>
</w:t>
      </w:r>
      <w:r>
        <w:rPr>
          <w:rFonts w:ascii="Times New Roman"/>
          <w:b w:val="false"/>
          <w:i w:val="false"/>
          <w:color w:val="000000"/>
          <w:sz w:val="28"/>
        </w:rPr>
        <w:t>
      Правительство обеспечивает непрерывное снабжение питьевой водой в конференц-залах/залах заседаний для делегатов и офисах для обслуживающего персонала, в том числе и в вечернее время, пока продолжается работа.</w:t>
      </w:r>
    </w:p>
    <w:bookmarkEnd w:id="49"/>
    <w:bookmarkStart w:name="z122" w:id="50"/>
    <w:p>
      <w:pPr>
        <w:spacing w:after="0"/>
        <w:ind w:left="0"/>
        <w:jc w:val="left"/>
      </w:pPr>
      <w:r>
        <w:rPr>
          <w:rFonts w:ascii="Times New Roman"/>
          <w:b/>
          <w:i w:val="false"/>
          <w:color w:val="000000"/>
        </w:rPr>
        <w:t xml:space="preserve"> 
Организация приемов</w:t>
      </w:r>
    </w:p>
    <w:bookmarkEnd w:id="50"/>
    <w:bookmarkStart w:name="z123" w:id="51"/>
    <w:p>
      <w:pPr>
        <w:spacing w:after="0"/>
        <w:ind w:left="0"/>
        <w:jc w:val="both"/>
      </w:pPr>
      <w:r>
        <w:rPr>
          <w:rFonts w:ascii="Times New Roman"/>
          <w:b w:val="false"/>
          <w:i w:val="false"/>
          <w:color w:val="000000"/>
          <w:sz w:val="28"/>
        </w:rPr>
        <w:t>
      Принимающее Правительство может рассмотреть возможность проведения двух приемов в честь делегатов: одного для подготовительного Совещания старших должностных лиц и одного для Совещания министров. Кофе может предоставляться два раза в день в перерывах в заседаниях утром и во второй половине дня.</w:t>
      </w:r>
    </w:p>
    <w:bookmarkEnd w:id="51"/>
    <w:bookmarkStart w:name="z124" w:id="52"/>
    <w:p>
      <w:pPr>
        <w:spacing w:after="0"/>
        <w:ind w:left="0"/>
        <w:jc w:val="left"/>
      </w:pPr>
      <w:r>
        <w:rPr>
          <w:rFonts w:ascii="Times New Roman"/>
          <w:b/>
          <w:i w:val="false"/>
          <w:color w:val="000000"/>
        </w:rPr>
        <w:t xml:space="preserve"> 
Медицинское обслуживание и службы безопасности</w:t>
      </w:r>
    </w:p>
    <w:bookmarkEnd w:id="52"/>
    <w:bookmarkStart w:name="z125" w:id="53"/>
    <w:p>
      <w:pPr>
        <w:spacing w:after="0"/>
        <w:ind w:left="0"/>
        <w:jc w:val="both"/>
      </w:pPr>
      <w:r>
        <w:rPr>
          <w:rFonts w:ascii="Times New Roman"/>
          <w:b w:val="false"/>
          <w:i w:val="false"/>
          <w:color w:val="000000"/>
          <w:sz w:val="28"/>
        </w:rPr>
        <w:t>
      Вопрос о предоставлении медицинского обслуживания и служб безопасности будет подробно обсужден в ходе визитов подготовительных групп.</w:t>
      </w:r>
    </w:p>
    <w:bookmarkEnd w:id="53"/>
    <w:bookmarkStart w:name="z126" w:id="54"/>
    <w:p>
      <w:pPr>
        <w:spacing w:after="0"/>
        <w:ind w:left="0"/>
        <w:jc w:val="both"/>
      </w:pPr>
      <w:r>
        <w:rPr>
          <w:rFonts w:ascii="Times New Roman"/>
          <w:b w:val="false"/>
          <w:i w:val="false"/>
          <w:color w:val="000000"/>
          <w:sz w:val="28"/>
        </w:rPr>
        <w:t>
                                                      Приложение 2</w:t>
      </w:r>
    </w:p>
    <w:bookmarkEnd w:id="54"/>
    <w:bookmarkStart w:name="z127" w:id="55"/>
    <w:p>
      <w:pPr>
        <w:spacing w:after="0"/>
        <w:ind w:left="0"/>
        <w:jc w:val="both"/>
      </w:pPr>
      <w:r>
        <w:rPr>
          <w:rFonts w:ascii="Times New Roman"/>
          <w:b w:val="false"/>
          <w:i w:val="false"/>
          <w:color w:val="000000"/>
          <w:sz w:val="28"/>
        </w:rPr>
        <w:t>
                         Annex II rus-05.08.10</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353"/>
        <w:gridCol w:w="27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Шестая Конференция Министров Охраны окружающей среды и развития</w:t>
            </w:r>
            <w:r>
              <w:br/>
            </w:r>
            <w:r>
              <w:rPr>
                <w:rFonts w:ascii="Times New Roman"/>
                <w:b w:val="false"/>
                <w:i w:val="false"/>
                <w:color w:val="000000"/>
                <w:sz w:val="20"/>
              </w:rPr>
              <w:t>
</w:t>
            </w:r>
            <w:r>
              <w:rPr>
                <w:rFonts w:ascii="Times New Roman"/>
                <w:b w:val="false"/>
                <w:i w:val="false"/>
                <w:color w:val="000000"/>
                <w:sz w:val="20"/>
              </w:rPr>
              <w:t>Азиатско-Тихоокеанского региона Астана. Казахстан</w:t>
            </w:r>
            <w:r>
              <w:br/>
            </w:r>
            <w:r>
              <w:rPr>
                <w:rFonts w:ascii="Times New Roman"/>
                <w:b w:val="false"/>
                <w:i w:val="false"/>
                <w:color w:val="000000"/>
                <w:sz w:val="20"/>
              </w:rPr>
              <w:t>
</w:t>
            </w:r>
            <w:r>
              <w:rPr>
                <w:rFonts w:ascii="Times New Roman"/>
                <w:b w:val="false"/>
                <w:i w:val="false"/>
                <w:color w:val="000000"/>
                <w:sz w:val="20"/>
              </w:rPr>
              <w:t>Суточные Секретариата ЭСКАТО, которые будут выплачены наличными по прибытию в</w:t>
            </w:r>
            <w:r>
              <w:br/>
            </w:r>
            <w:r>
              <w:rPr>
                <w:rFonts w:ascii="Times New Roman"/>
                <w:b w:val="false"/>
                <w:i w:val="false"/>
                <w:color w:val="000000"/>
                <w:sz w:val="20"/>
              </w:rPr>
              <w:t>
</w:t>
            </w:r>
            <w:r>
              <w:rPr>
                <w:rFonts w:ascii="Times New Roman"/>
                <w:b w:val="false"/>
                <w:i w:val="false"/>
                <w:color w:val="000000"/>
                <w:sz w:val="20"/>
              </w:rPr>
              <w:t xml:space="preserve">Республику Казахстан </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Total</w:t>
            </w:r>
            <w:r>
              <w:br/>
            </w:r>
            <w:r>
              <w:rPr>
                <w:rFonts w:ascii="Times New Roman"/>
                <w:b w:val="false"/>
                <w:i w:val="false"/>
                <w:color w:val="000000"/>
                <w:sz w:val="20"/>
              </w:rPr>
              <w:t>
</w:t>
            </w:r>
            <w:r>
              <w:rPr>
                <w:rFonts w:ascii="Times New Roman"/>
                <w:b w:val="false"/>
                <w:i w:val="false"/>
                <w:color w:val="000000"/>
                <w:sz w:val="20"/>
              </w:rPr>
              <w:t>(US$)</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 для секретариата ЭСКАТО (58)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44 625,00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Транзитные суточные для подготовительной и технической</w:t>
            </w:r>
            <w:r>
              <w:br/>
            </w:r>
            <w:r>
              <w:rPr>
                <w:rFonts w:ascii="Times New Roman"/>
                <w:b w:val="false"/>
                <w:i w:val="false"/>
                <w:color w:val="000000"/>
                <w:sz w:val="20"/>
              </w:rPr>
              <w:t>
</w:t>
            </w:r>
            <w:r>
              <w:rPr>
                <w:rFonts w:ascii="Times New Roman"/>
                <w:b w:val="false"/>
                <w:i w:val="false"/>
                <w:color w:val="000000"/>
                <w:sz w:val="20"/>
              </w:rPr>
              <w:t>миссий Секретариата ЭСКАТО ООН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Непредвиденные расходы (10 % от сумм I-IV)</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 (5 % от сумм I-V)</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47 775,00</w:t>
            </w:r>
          </w:p>
        </w:tc>
      </w:tr>
    </w:tbl>
    <w:bookmarkStart w:name="z128" w:id="56"/>
    <w:p>
      <w:pPr>
        <w:spacing w:after="0"/>
        <w:ind w:left="0"/>
        <w:jc w:val="both"/>
      </w:pPr>
      <w:r>
        <w:rPr>
          <w:rFonts w:ascii="Times New Roman"/>
          <w:b w:val="false"/>
          <w:i w:val="false"/>
          <w:color w:val="000000"/>
          <w:sz w:val="28"/>
        </w:rPr>
        <w:t>
                            Annex II rus-05.08.10</w:t>
      </w:r>
    </w:p>
    <w:bookmarkEnd w:id="56"/>
    <w:bookmarkStart w:name="z129" w:id="57"/>
    <w:p>
      <w:pPr>
        <w:spacing w:after="0"/>
        <w:ind w:left="0"/>
        <w:jc w:val="both"/>
      </w:pPr>
      <w:r>
        <w:rPr>
          <w:rFonts w:ascii="Times New Roman"/>
          <w:b w:val="false"/>
          <w:i w:val="false"/>
          <w:color w:val="000000"/>
          <w:sz w:val="28"/>
        </w:rPr>
        <w:t>
1. Транспортные затраты штата ООН: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883"/>
        <w:gridCol w:w="814"/>
        <w:gridCol w:w="974"/>
        <w:gridCol w:w="734"/>
        <w:gridCol w:w="1155"/>
        <w:gridCol w:w="1296"/>
        <w:gridCol w:w="16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Программный штат (1-3)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r>
              <w:br/>
            </w:r>
            <w:r>
              <w:rPr>
                <w:rFonts w:ascii="Times New Roman"/>
                <w:b w:val="false"/>
                <w:i w:val="false"/>
                <w:color w:val="000000"/>
                <w:sz w:val="20"/>
              </w:rPr>
              <w:t>
</w:t>
            </w:r>
            <w:r>
              <w:rPr>
                <w:rFonts w:ascii="Times New Roman"/>
                <w:b w:val="false"/>
                <w:i w:val="false"/>
                <w:color w:val="000000"/>
                <w:sz w:val="20"/>
              </w:rPr>
              <w:t>(US</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день)</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дней</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105</w:t>
            </w:r>
            <w:r>
              <w:br/>
            </w:r>
            <w:r>
              <w:rPr>
                <w:rFonts w:ascii="Times New Roman"/>
                <w:b w:val="false"/>
                <w:i w:val="false"/>
                <w:color w:val="000000"/>
                <w:sz w:val="20"/>
              </w:rPr>
              <w:t>
</w:t>
            </w:r>
            <w:r>
              <w:rPr>
                <w:rFonts w:ascii="Times New Roman"/>
                <w:b w:val="false"/>
                <w:i w:val="false"/>
                <w:color w:val="000000"/>
                <w:sz w:val="20"/>
              </w:rPr>
              <w:t>долл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авиаби-</w:t>
            </w:r>
            <w:r>
              <w:br/>
            </w:r>
            <w:r>
              <w:rPr>
                <w:rFonts w:ascii="Times New Roman"/>
                <w:b w:val="false"/>
                <w:i w:val="false"/>
                <w:color w:val="000000"/>
                <w:sz w:val="20"/>
              </w:rPr>
              <w:t>
</w:t>
            </w:r>
            <w:r>
              <w:rPr>
                <w:rFonts w:ascii="Times New Roman"/>
                <w:b w:val="false"/>
                <w:i w:val="false"/>
                <w:color w:val="000000"/>
                <w:sz w:val="20"/>
              </w:rPr>
              <w:t>лета,</w:t>
            </w:r>
            <w:r>
              <w:br/>
            </w:r>
            <w:r>
              <w:rPr>
                <w:rFonts w:ascii="Times New Roman"/>
                <w:b w:val="false"/>
                <w:i w:val="false"/>
                <w:color w:val="000000"/>
                <w:sz w:val="20"/>
              </w:rPr>
              <w:t>
</w:t>
            </w:r>
            <w:r>
              <w:rPr>
                <w:rFonts w:ascii="Times New Roman"/>
                <w:b w:val="false"/>
                <w:i w:val="false"/>
                <w:color w:val="000000"/>
                <w:sz w:val="20"/>
              </w:rPr>
              <w:t>4598</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Офис Исполнительного Секретаря</w:t>
            </w: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Секретарь</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75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Ассистент Исполнительного</w:t>
            </w:r>
            <w:r>
              <w:br/>
            </w:r>
            <w:r>
              <w:rPr>
                <w:rFonts w:ascii="Times New Roman"/>
                <w:b w:val="false"/>
                <w:i w:val="false"/>
                <w:color w:val="000000"/>
                <w:sz w:val="20"/>
              </w:rPr>
              <w:t>
</w:t>
            </w:r>
            <w:r>
              <w:rPr>
                <w:rFonts w:ascii="Times New Roman"/>
                <w:b w:val="false"/>
                <w:i w:val="false"/>
                <w:color w:val="000000"/>
                <w:sz w:val="20"/>
              </w:rPr>
              <w:t>секретаря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по информации</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2 205,00</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Окружающей среды и</w:t>
            </w:r>
            <w:r>
              <w:br/>
            </w:r>
            <w:r>
              <w:rPr>
                <w:rFonts w:ascii="Times New Roman"/>
                <w:b w:val="false"/>
                <w:i w:val="false"/>
                <w:color w:val="000000"/>
                <w:sz w:val="20"/>
              </w:rPr>
              <w:t>
</w:t>
            </w:r>
            <w:r>
              <w:rPr>
                <w:rFonts w:ascii="Times New Roman"/>
                <w:b w:val="false"/>
                <w:i w:val="false"/>
                <w:color w:val="000000"/>
                <w:sz w:val="20"/>
              </w:rPr>
              <w:t>развития: (25)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других департаментов</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18 375,00</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департамент: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Административного</w:t>
            </w:r>
            <w:r>
              <w:br/>
            </w:r>
            <w:r>
              <w:rPr>
                <w:rFonts w:ascii="Times New Roman"/>
                <w:b w:val="false"/>
                <w:i w:val="false"/>
                <w:color w:val="000000"/>
                <w:sz w:val="20"/>
              </w:rPr>
              <w:t>
</w:t>
            </w:r>
            <w:r>
              <w:rPr>
                <w:rFonts w:ascii="Times New Roman"/>
                <w:b w:val="false"/>
                <w:i w:val="false"/>
                <w:color w:val="000000"/>
                <w:sz w:val="20"/>
              </w:rPr>
              <w:t>департамента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Протокола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конференции и документации: (11)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Организация конференции</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менеджер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Супервайзер по обслуживанию совещаний</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Конференционного зала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отвечающий за физический</w:t>
            </w:r>
            <w:r>
              <w:br/>
            </w:r>
            <w:r>
              <w:rPr>
                <w:rFonts w:ascii="Times New Roman"/>
                <w:b w:val="false"/>
                <w:i w:val="false"/>
                <w:color w:val="000000"/>
                <w:sz w:val="20"/>
              </w:rPr>
              <w:t>
</w:t>
            </w:r>
            <w:r>
              <w:rPr>
                <w:rFonts w:ascii="Times New Roman"/>
                <w:b w:val="false"/>
                <w:i w:val="false"/>
                <w:color w:val="000000"/>
                <w:sz w:val="20"/>
              </w:rPr>
              <w:t>механизм</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отвечающий за регистрацию</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отвечающий за транспорт и</w:t>
            </w:r>
            <w:r>
              <w:br/>
            </w:r>
            <w:r>
              <w:rPr>
                <w:rFonts w:ascii="Times New Roman"/>
                <w:b w:val="false"/>
                <w:i w:val="false"/>
                <w:color w:val="000000"/>
                <w:sz w:val="20"/>
              </w:rPr>
              <w:t>
</w:t>
            </w:r>
            <w:r>
              <w:rPr>
                <w:rFonts w:ascii="Times New Roman"/>
                <w:b w:val="false"/>
                <w:i w:val="false"/>
                <w:color w:val="000000"/>
                <w:sz w:val="20"/>
              </w:rPr>
              <w:t>поездки</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отвечающий за оборудование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Супервайзер по документации</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центра воспроизведения</w:t>
            </w:r>
            <w:r>
              <w:br/>
            </w:r>
            <w:r>
              <w:rPr>
                <w:rFonts w:ascii="Times New Roman"/>
                <w:b w:val="false"/>
                <w:i w:val="false"/>
                <w:color w:val="000000"/>
                <w:sz w:val="20"/>
              </w:rPr>
              <w:t>
</w:t>
            </w:r>
            <w:r>
              <w:rPr>
                <w:rFonts w:ascii="Times New Roman"/>
                <w:b w:val="false"/>
                <w:i w:val="false"/>
                <w:color w:val="000000"/>
                <w:sz w:val="20"/>
              </w:rPr>
              <w:t>документации</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распространения документов</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Языки: (16)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Секция обслуживания</w:t>
            </w:r>
            <w:r>
              <w:br/>
            </w:r>
            <w:r>
              <w:rPr>
                <w:rFonts w:ascii="Times New Roman"/>
                <w:b w:val="false"/>
                <w:i w:val="false"/>
                <w:color w:val="000000"/>
                <w:sz w:val="20"/>
              </w:rPr>
              <w:t>
</w:t>
            </w:r>
            <w:r>
              <w:rPr>
                <w:rFonts w:ascii="Times New Roman"/>
                <w:b w:val="false"/>
                <w:i w:val="false"/>
                <w:color w:val="000000"/>
                <w:sz w:val="20"/>
              </w:rPr>
              <w:t>Конференции</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Переводчики синхронисты (1С, 1F, 1R)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Переводчики синхронисты (2С, 2Е, 1F,</w:t>
            </w:r>
            <w:r>
              <w:br/>
            </w:r>
            <w:r>
              <w:rPr>
                <w:rFonts w:ascii="Times New Roman"/>
                <w:b w:val="false"/>
                <w:i w:val="false"/>
                <w:color w:val="000000"/>
                <w:sz w:val="20"/>
              </w:rPr>
              <w:t>
</w:t>
            </w:r>
            <w:r>
              <w:rPr>
                <w:rFonts w:ascii="Times New Roman"/>
                <w:b w:val="false"/>
                <w:i w:val="false"/>
                <w:color w:val="000000"/>
                <w:sz w:val="20"/>
              </w:rPr>
              <w:t>1R)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Переводчики (1С, 1F, 1R)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Машинистки (1С, 1F, 1R)</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безопасности: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по безопасности</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24 045,00</w:t>
            </w:r>
          </w:p>
        </w:tc>
      </w:tr>
      <w:tr>
        <w:trPr>
          <w:trHeight w:val="30" w:hRule="atLeast"/>
        </w:trPr>
        <w:tc>
          <w:tcPr>
            <w:tcW w:w="0" w:type="auto"/>
            <w:vMerge/>
            <w:tcBorders>
              <w:top w:val="nil"/>
              <w:left w:val="single" w:color="cfcfcf" w:sz="5"/>
              <w:bottom w:val="single" w:color="cfcfcf" w:sz="5"/>
              <w:right w:val="single" w:color="cfcfcf" w:sz="5"/>
            </w:tcBorders>
          </w:tcP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транспортных затрат на штат</w:t>
            </w:r>
            <w:r>
              <w:br/>
            </w:r>
            <w:r>
              <w:rPr>
                <w:rFonts w:ascii="Times New Roman"/>
                <w:b w:val="false"/>
                <w:i w:val="false"/>
                <w:color w:val="000000"/>
                <w:sz w:val="20"/>
              </w:rPr>
              <w:t>
</w:t>
            </w:r>
            <w:r>
              <w:rPr>
                <w:rFonts w:ascii="Times New Roman"/>
                <w:b w:val="false"/>
                <w:i w:val="false"/>
                <w:color w:val="000000"/>
                <w:sz w:val="20"/>
              </w:rPr>
              <w:t>ЭСКАТО в 58 чел.</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44 625,00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44 625,00</w:t>
            </w:r>
          </w:p>
        </w:tc>
      </w:tr>
    </w:tbl>
    <w:bookmarkStart w:name="z130" w:id="58"/>
    <w:p>
      <w:pPr>
        <w:spacing w:after="0"/>
        <w:ind w:left="0"/>
        <w:jc w:val="both"/>
      </w:pPr>
      <w:r>
        <w:rPr>
          <w:rFonts w:ascii="Times New Roman"/>
          <w:b w:val="false"/>
          <w:i w:val="false"/>
          <w:color w:val="000000"/>
          <w:sz w:val="28"/>
        </w:rPr>
        <w:t>
                            Annex II rus-05.08.10</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616"/>
        <w:gridCol w:w="1302"/>
        <w:gridCol w:w="1525"/>
        <w:gridCol w:w="1085"/>
        <w:gridCol w:w="1309"/>
        <w:gridCol w:w="1287"/>
        <w:gridCol w:w="13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Транспортные затраты миссий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человек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w:t>
            </w:r>
            <w:r>
              <w:br/>
            </w:r>
            <w:r>
              <w:rPr>
                <w:rFonts w:ascii="Times New Roman"/>
                <w:b w:val="false"/>
                <w:i w:val="false"/>
                <w:color w:val="000000"/>
                <w:sz w:val="20"/>
              </w:rPr>
              <w:t>
</w:t>
            </w:r>
            <w:r>
              <w:rPr>
                <w:rFonts w:ascii="Times New Roman"/>
                <w:b w:val="false"/>
                <w:i w:val="false"/>
                <w:color w:val="000000"/>
                <w:sz w:val="20"/>
              </w:rPr>
              <w:t>зитных</w:t>
            </w:r>
            <w:r>
              <w:br/>
            </w:r>
            <w:r>
              <w:rPr>
                <w:rFonts w:ascii="Times New Roman"/>
                <w:b w:val="false"/>
                <w:i w:val="false"/>
                <w:color w:val="000000"/>
                <w:sz w:val="20"/>
              </w:rPr>
              <w:t>
</w:t>
            </w:r>
            <w:r>
              <w:rPr>
                <w:rFonts w:ascii="Times New Roman"/>
                <w:b w:val="false"/>
                <w:i w:val="false"/>
                <w:color w:val="000000"/>
                <w:sz w:val="20"/>
              </w:rPr>
              <w:t>дня (210</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день)=420</w:t>
            </w:r>
            <w:r>
              <w:br/>
            </w:r>
            <w:r>
              <w:rPr>
                <w:rFonts w:ascii="Times New Roman"/>
                <w:b w:val="false"/>
                <w:i w:val="false"/>
                <w:color w:val="000000"/>
                <w:sz w:val="20"/>
              </w:rPr>
              <w:t>
</w:t>
            </w:r>
            <w:r>
              <w:rPr>
                <w:rFonts w:ascii="Times New Roman"/>
                <w:b w:val="false"/>
                <w:i w:val="false"/>
                <w:color w:val="000000"/>
                <w:sz w:val="20"/>
              </w:rPr>
              <w:t>долл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дней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w:t>
            </w:r>
            <w:r>
              <w:br/>
            </w:r>
            <w:r>
              <w:rPr>
                <w:rFonts w:ascii="Times New Roman"/>
                <w:b w:val="false"/>
                <w:i w:val="false"/>
                <w:color w:val="000000"/>
                <w:sz w:val="20"/>
              </w:rPr>
              <w:t>
</w:t>
            </w:r>
            <w:r>
              <w:rPr>
                <w:rFonts w:ascii="Times New Roman"/>
                <w:b w:val="false"/>
                <w:i w:val="false"/>
                <w:color w:val="000000"/>
                <w:sz w:val="20"/>
              </w:rPr>
              <w:t>ные 105</w:t>
            </w:r>
            <w:r>
              <w:br/>
            </w:r>
            <w:r>
              <w:rPr>
                <w:rFonts w:ascii="Times New Roman"/>
                <w:b w:val="false"/>
                <w:i w:val="false"/>
                <w:color w:val="000000"/>
                <w:sz w:val="20"/>
              </w:rPr>
              <w:t>
</w:t>
            </w:r>
            <w:r>
              <w:rPr>
                <w:rFonts w:ascii="Times New Roman"/>
                <w:b w:val="false"/>
                <w:i w:val="false"/>
                <w:color w:val="000000"/>
                <w:sz w:val="20"/>
              </w:rPr>
              <w:t>долл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авиаби-</w:t>
            </w:r>
            <w:r>
              <w:br/>
            </w:r>
            <w:r>
              <w:rPr>
                <w:rFonts w:ascii="Times New Roman"/>
                <w:b w:val="false"/>
                <w:i w:val="false"/>
                <w:color w:val="000000"/>
                <w:sz w:val="20"/>
              </w:rPr>
              <w:t>
</w:t>
            </w:r>
            <w:r>
              <w:rPr>
                <w:rFonts w:ascii="Times New Roman"/>
                <w:b w:val="false"/>
                <w:i w:val="false"/>
                <w:color w:val="000000"/>
                <w:sz w:val="20"/>
              </w:rPr>
              <w:t>лета,</w:t>
            </w:r>
            <w:r>
              <w:br/>
            </w:r>
            <w:r>
              <w:rPr>
                <w:rFonts w:ascii="Times New Roman"/>
                <w:b w:val="false"/>
                <w:i w:val="false"/>
                <w:color w:val="000000"/>
                <w:sz w:val="20"/>
              </w:rPr>
              <w:t>
</w:t>
            </w:r>
            <w:r>
              <w:rPr>
                <w:rFonts w:ascii="Times New Roman"/>
                <w:b w:val="false"/>
                <w:i w:val="false"/>
                <w:color w:val="000000"/>
                <w:sz w:val="20"/>
              </w:rPr>
              <w:t>4598</w:t>
            </w:r>
            <w:r>
              <w:br/>
            </w:r>
            <w:r>
              <w:rPr>
                <w:rFonts w:ascii="Times New Roman"/>
                <w:b w:val="false"/>
                <w:i w:val="false"/>
                <w:color w:val="000000"/>
                <w:sz w:val="20"/>
              </w:rPr>
              <w:t>
</w:t>
            </w:r>
            <w:r>
              <w:rPr>
                <w:rFonts w:ascii="Times New Roman"/>
                <w:b w:val="false"/>
                <w:i w:val="false"/>
                <w:color w:val="000000"/>
                <w:sz w:val="20"/>
              </w:rPr>
              <w:t>долл</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Подготовительная миссия</w:t>
            </w:r>
            <w:r>
              <w:br/>
            </w:r>
            <w:r>
              <w:rPr>
                <w:rFonts w:ascii="Times New Roman"/>
                <w:b w:val="false"/>
                <w:i w:val="false"/>
                <w:color w:val="000000"/>
                <w:sz w:val="20"/>
              </w:rPr>
              <w:t>
</w:t>
            </w:r>
            <w:r>
              <w:rPr>
                <w:rFonts w:ascii="Times New Roman"/>
                <w:b w:val="false"/>
                <w:i w:val="false"/>
                <w:color w:val="000000"/>
                <w:sz w:val="20"/>
              </w:rPr>
              <w:t>6 чел* 5 дней</w:t>
            </w:r>
          </w:p>
          <w:p>
            <w:pPr>
              <w:spacing w:after="20"/>
              <w:ind w:left="20"/>
              <w:jc w:val="both"/>
            </w:pPr>
            <w:r>
              <w:rPr>
                <w:rFonts w:ascii="Times New Roman"/>
                <w:b w:val="false"/>
                <w:i w:val="false"/>
                <w:color w:val="000000"/>
                <w:sz w:val="20"/>
              </w:rPr>
              <w:t>Техническая миссия</w:t>
            </w:r>
            <w:r>
              <w:br/>
            </w:r>
            <w:r>
              <w:rPr>
                <w:rFonts w:ascii="Times New Roman"/>
                <w:b w:val="false"/>
                <w:i w:val="false"/>
                <w:color w:val="000000"/>
                <w:sz w:val="20"/>
              </w:rPr>
              <w:t>
</w:t>
            </w:r>
            <w:r>
              <w:rPr>
                <w:rFonts w:ascii="Times New Roman"/>
                <w:b w:val="false"/>
                <w:i w:val="false"/>
                <w:color w:val="000000"/>
                <w:sz w:val="20"/>
              </w:rPr>
              <w:t>6 чел* 5 дней</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3 150,00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3 150,00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транспортных затрат на 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r>
              <w:br/>
            </w:r>
            <w:r>
              <w:rPr>
                <w:rFonts w:ascii="Times New Roman"/>
                <w:b w:val="false"/>
                <w:i w:val="false"/>
                <w:color w:val="000000"/>
                <w:sz w:val="20"/>
              </w:rPr>
              <w:t>
</w:t>
            </w:r>
            <w:r>
              <w:rPr>
                <w:rFonts w:ascii="Times New Roman"/>
                <w:b w:val="false"/>
                <w:i w:val="false"/>
                <w:color w:val="000000"/>
                <w:sz w:val="20"/>
              </w:rPr>
              <w:t>Авиаперевоз груза и соответствующие затраты (примерно 1,000 kgs. В каждый</w:t>
            </w:r>
            <w:r>
              <w:br/>
            </w:r>
            <w:r>
              <w:rPr>
                <w:rFonts w:ascii="Times New Roman"/>
                <w:b w:val="false"/>
                <w:i w:val="false"/>
                <w:color w:val="000000"/>
                <w:sz w:val="20"/>
              </w:rPr>
              <w:t>
</w:t>
            </w:r>
            <w:r>
              <w:rPr>
                <w:rFonts w:ascii="Times New Roman"/>
                <w:b w:val="false"/>
                <w:i w:val="false"/>
                <w:color w:val="000000"/>
                <w:sz w:val="20"/>
              </w:rPr>
              <w:t>конец @US$4.30 kgs.)</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r>
              <w:br/>
            </w:r>
            <w:r>
              <w:rPr>
                <w:rFonts w:ascii="Times New Roman"/>
                <w:b w:val="false"/>
                <w:i w:val="false"/>
                <w:color w:val="000000"/>
                <w:sz w:val="20"/>
              </w:rPr>
              <w:t>
(</w:t>
            </w:r>
            <w:r>
              <w:rPr>
                <w:rFonts w:ascii="Times New Roman"/>
                <w:b w:val="false"/>
                <w:i w:val="false"/>
                <w:color w:val="000000"/>
                <w:sz w:val="20"/>
              </w:rPr>
              <w:t>Коммуникации, телекс, почтовые расходы и другие расходы)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Sub-Total (I - IV)</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47 775,00</w:t>
            </w:r>
          </w:p>
        </w:tc>
      </w:tr>
    </w:tbl>
    <w:bookmarkStart w:name="z131" w:id="59"/>
    <w:p>
      <w:pPr>
        <w:spacing w:after="0"/>
        <w:ind w:left="0"/>
        <w:jc w:val="both"/>
      </w:pPr>
      <w:r>
        <w:rPr>
          <w:rFonts w:ascii="Times New Roman"/>
          <w:b w:val="false"/>
          <w:i w:val="false"/>
          <w:color w:val="000000"/>
          <w:sz w:val="28"/>
        </w:rPr>
        <w:t>
                          Annex III rus-05.08.10</w:t>
      </w:r>
    </w:p>
    <w:bookmarkEnd w:id="59"/>
    <w:bookmarkStart w:name="z132" w:id="60"/>
    <w:p>
      <w:pPr>
        <w:spacing w:after="0"/>
        <w:ind w:left="0"/>
        <w:jc w:val="both"/>
      </w:pPr>
      <w:r>
        <w:rPr>
          <w:rFonts w:ascii="Times New Roman"/>
          <w:b w:val="false"/>
          <w:i w:val="false"/>
          <w:color w:val="000000"/>
          <w:sz w:val="28"/>
        </w:rPr>
        <w:t>
                                                        Приложение 3</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673"/>
        <w:gridCol w:w="2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Шестая Конференция Министров Охраны окружающей среды и развития</w:t>
            </w:r>
            <w:r>
              <w:br/>
            </w:r>
            <w:r>
              <w:rPr>
                <w:rFonts w:ascii="Times New Roman"/>
                <w:b w:val="false"/>
                <w:i w:val="false"/>
                <w:color w:val="000000"/>
                <w:sz w:val="20"/>
              </w:rPr>
              <w:t>
</w:t>
            </w:r>
            <w:r>
              <w:rPr>
                <w:rFonts w:ascii="Times New Roman"/>
                <w:b w:val="false"/>
                <w:i w:val="false"/>
                <w:color w:val="000000"/>
                <w:sz w:val="20"/>
              </w:rPr>
              <w:t>Азиатско-Тихоокеанского региона Астана, Казахстан 27 Сентября - 2 Октября 2010</w:t>
            </w:r>
            <w:r>
              <w:br/>
            </w:r>
            <w:r>
              <w:rPr>
                <w:rFonts w:ascii="Times New Roman"/>
                <w:b w:val="false"/>
                <w:i w:val="false"/>
                <w:color w:val="000000"/>
                <w:sz w:val="20"/>
              </w:rPr>
              <w:t>
</w:t>
            </w:r>
            <w:r>
              <w:rPr>
                <w:rFonts w:ascii="Times New Roman"/>
                <w:b w:val="false"/>
                <w:i w:val="false"/>
                <w:color w:val="000000"/>
                <w:sz w:val="20"/>
              </w:rPr>
              <w:t>Затраты Секретариата ЭСКАТО, которые будут перечислены на расчетный счет</w:t>
            </w:r>
            <w:r>
              <w:br/>
            </w:r>
            <w:r>
              <w:rPr>
                <w:rFonts w:ascii="Times New Roman"/>
                <w:b w:val="false"/>
                <w:i w:val="false"/>
                <w:color w:val="000000"/>
                <w:sz w:val="20"/>
              </w:rPr>
              <w:t>
</w:t>
            </w:r>
            <w:r>
              <w:rPr>
                <w:rFonts w:ascii="Times New Roman"/>
                <w:b w:val="false"/>
                <w:i w:val="false"/>
                <w:color w:val="000000"/>
                <w:sz w:val="20"/>
              </w:rPr>
              <w:t>Секретариата ЭСКАТО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(US$)</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затраты для штата ООН (58 чел.)</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291 044,00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затраты подготовительных и технических миссий</w:t>
            </w:r>
            <w:r>
              <w:br/>
            </w:r>
            <w:r>
              <w:rPr>
                <w:rFonts w:ascii="Times New Roman"/>
                <w:b w:val="false"/>
                <w:i w:val="false"/>
                <w:color w:val="000000"/>
                <w:sz w:val="20"/>
              </w:rPr>
              <w:t>
</w:t>
            </w:r>
            <w:r>
              <w:rPr>
                <w:rFonts w:ascii="Times New Roman"/>
                <w:b w:val="false"/>
                <w:i w:val="false"/>
                <w:color w:val="000000"/>
                <w:sz w:val="20"/>
              </w:rPr>
              <w:t>Секретариата ЭСКАТО ООН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Непредвиденные расходы (10 % от сумм I-IV)</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Административная поддержка (5 % от сумм I-V)</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415 273,32</w:t>
            </w:r>
          </w:p>
        </w:tc>
      </w:tr>
    </w:tbl>
    <w:bookmarkStart w:name="z133" w:id="61"/>
    <w:p>
      <w:pPr>
        <w:spacing w:after="0"/>
        <w:ind w:left="0"/>
        <w:jc w:val="both"/>
      </w:pPr>
      <w:r>
        <w:rPr>
          <w:rFonts w:ascii="Times New Roman"/>
          <w:b w:val="false"/>
          <w:i w:val="false"/>
          <w:color w:val="000000"/>
          <w:sz w:val="28"/>
        </w:rPr>
        <w:t>
1/Период проведения Конференции 6 дней, 27-29 Сентября 2010</w:t>
      </w:r>
      <w:r>
        <w:br/>
      </w:r>
      <w:r>
        <w:rPr>
          <w:rFonts w:ascii="Times New Roman"/>
          <w:b w:val="false"/>
          <w:i w:val="false"/>
          <w:color w:val="000000"/>
          <w:sz w:val="28"/>
        </w:rPr>
        <w:t>
Подготовительная Встреча Старших Должностных лиц и 1-2 Октября 2010</w:t>
      </w:r>
      <w:r>
        <w:br/>
      </w:r>
      <w:r>
        <w:rPr>
          <w:rFonts w:ascii="Times New Roman"/>
          <w:b w:val="false"/>
          <w:i w:val="false"/>
          <w:color w:val="000000"/>
          <w:sz w:val="28"/>
        </w:rPr>
        <w:t>
г. Встреча Министров. День - 30 Сентября предназначен для написания</w:t>
      </w:r>
      <w:r>
        <w:br/>
      </w:r>
      <w:r>
        <w:rPr>
          <w:rFonts w:ascii="Times New Roman"/>
          <w:b w:val="false"/>
          <w:i w:val="false"/>
          <w:color w:val="000000"/>
          <w:sz w:val="28"/>
        </w:rPr>
        <w:t>
отчета Встречи Старших Должностных лиц и его распространении</w:t>
      </w:r>
      <w:r>
        <w:br/>
      </w:r>
      <w:r>
        <w:rPr>
          <w:rFonts w:ascii="Times New Roman"/>
          <w:b w:val="false"/>
          <w:i w:val="false"/>
          <w:color w:val="000000"/>
          <w:sz w:val="28"/>
        </w:rPr>
        <w:t>
Ожидаемые расходы базируются на станках на Июнь 2010 и расценках</w:t>
      </w:r>
      <w:r>
        <w:br/>
      </w:r>
      <w:r>
        <w:rPr>
          <w:rFonts w:ascii="Times New Roman"/>
          <w:b w:val="false"/>
          <w:i w:val="false"/>
          <w:color w:val="000000"/>
          <w:sz w:val="28"/>
        </w:rPr>
        <w:t>
места проведения г. Астана. Изменения в ценах, если таковые будут</w:t>
      </w:r>
      <w:r>
        <w:br/>
      </w:r>
      <w:r>
        <w:rPr>
          <w:rFonts w:ascii="Times New Roman"/>
          <w:b w:val="false"/>
          <w:i w:val="false"/>
          <w:color w:val="000000"/>
          <w:sz w:val="28"/>
        </w:rPr>
        <w:t>
иметься, будут включены в измененный бюджет основанный на новых</w:t>
      </w:r>
      <w:r>
        <w:br/>
      </w:r>
      <w:r>
        <w:rPr>
          <w:rFonts w:ascii="Times New Roman"/>
          <w:b w:val="false"/>
          <w:i w:val="false"/>
          <w:color w:val="000000"/>
          <w:sz w:val="28"/>
        </w:rPr>
        <w:t>
ставках, существующих в период проведения Конференции.</w:t>
      </w:r>
      <w:r>
        <w:br/>
      </w:r>
      <w:r>
        <w:rPr>
          <w:rFonts w:ascii="Times New Roman"/>
          <w:b w:val="false"/>
          <w:i w:val="false"/>
          <w:color w:val="000000"/>
          <w:sz w:val="28"/>
        </w:rPr>
        <w:t>
Данный бюджет не включает в себя прямые расходы, описанные в</w:t>
      </w:r>
      <w:r>
        <w:br/>
      </w:r>
      <w:r>
        <w:rPr>
          <w:rFonts w:ascii="Times New Roman"/>
          <w:b w:val="false"/>
          <w:i w:val="false"/>
          <w:color w:val="000000"/>
          <w:sz w:val="28"/>
        </w:rPr>
        <w:t>
Соглашении Принимающей Страны, такие как аренды места проведения,</w:t>
      </w:r>
      <w:r>
        <w:br/>
      </w:r>
      <w:r>
        <w:rPr>
          <w:rFonts w:ascii="Times New Roman"/>
          <w:b w:val="false"/>
          <w:i w:val="false"/>
          <w:color w:val="000000"/>
          <w:sz w:val="28"/>
        </w:rPr>
        <w:t>
аренды рабочих помещений, оборудование, местный транспорт, печать,</w:t>
      </w:r>
      <w:r>
        <w:br/>
      </w:r>
      <w:r>
        <w:rPr>
          <w:rFonts w:ascii="Times New Roman"/>
          <w:b w:val="false"/>
          <w:i w:val="false"/>
          <w:color w:val="000000"/>
          <w:sz w:val="28"/>
        </w:rPr>
        <w:t>
публикации, информационные материалы и др.</w:t>
      </w:r>
    </w:p>
    <w:bookmarkEnd w:id="61"/>
    <w:bookmarkStart w:name="z134" w:id="62"/>
    <w:p>
      <w:pPr>
        <w:spacing w:after="0"/>
        <w:ind w:left="0"/>
        <w:jc w:val="both"/>
      </w:pPr>
      <w:r>
        <w:rPr>
          <w:rFonts w:ascii="Times New Roman"/>
          <w:b w:val="false"/>
          <w:i w:val="false"/>
          <w:color w:val="000000"/>
          <w:sz w:val="28"/>
        </w:rPr>
        <w:t>
                         Annex III rus-05.08.10</w:t>
      </w:r>
    </w:p>
    <w:bookmarkEnd w:id="62"/>
    <w:bookmarkStart w:name="z135" w:id="63"/>
    <w:p>
      <w:pPr>
        <w:spacing w:after="0"/>
        <w:ind w:left="0"/>
        <w:jc w:val="both"/>
      </w:pPr>
      <w:r>
        <w:rPr>
          <w:rFonts w:ascii="Times New Roman"/>
          <w:b w:val="false"/>
          <w:i w:val="false"/>
          <w:color w:val="000000"/>
          <w:sz w:val="28"/>
        </w:rPr>
        <w:t>
I. Транспортные затраты штата ООН: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359"/>
        <w:gridCol w:w="977"/>
        <w:gridCol w:w="1178"/>
        <w:gridCol w:w="796"/>
        <w:gridCol w:w="1158"/>
        <w:gridCol w:w="1298"/>
        <w:gridCol w:w="12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Программный штат (1-3)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r>
              <w:br/>
            </w:r>
            <w:r>
              <w:rPr>
                <w:rFonts w:ascii="Times New Roman"/>
                <w:b w:val="false"/>
                <w:i w:val="false"/>
                <w:color w:val="000000"/>
                <w:sz w:val="20"/>
              </w:rPr>
              <w:t>
</w:t>
            </w:r>
            <w:r>
              <w:rPr>
                <w:rFonts w:ascii="Times New Roman"/>
                <w:b w:val="false"/>
                <w:i w:val="false"/>
                <w:color w:val="000000"/>
                <w:sz w:val="20"/>
              </w:rPr>
              <w:t>(US</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день)</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дней</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105</w:t>
            </w:r>
            <w:r>
              <w:br/>
            </w:r>
            <w:r>
              <w:rPr>
                <w:rFonts w:ascii="Times New Roman"/>
                <w:b w:val="false"/>
                <w:i w:val="false"/>
                <w:color w:val="000000"/>
                <w:sz w:val="20"/>
              </w:rPr>
              <w:t>
</w:t>
            </w:r>
            <w:r>
              <w:rPr>
                <w:rFonts w:ascii="Times New Roman"/>
                <w:b w:val="false"/>
                <w:i w:val="false"/>
                <w:color w:val="000000"/>
                <w:sz w:val="20"/>
              </w:rPr>
              <w:t>долл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авиаби-</w:t>
            </w:r>
            <w:r>
              <w:br/>
            </w:r>
            <w:r>
              <w:rPr>
                <w:rFonts w:ascii="Times New Roman"/>
                <w:b w:val="false"/>
                <w:i w:val="false"/>
                <w:color w:val="000000"/>
                <w:sz w:val="20"/>
              </w:rPr>
              <w:t>
</w:t>
            </w:r>
            <w:r>
              <w:rPr>
                <w:rFonts w:ascii="Times New Roman"/>
                <w:b w:val="false"/>
                <w:i w:val="false"/>
                <w:color w:val="000000"/>
                <w:sz w:val="20"/>
              </w:rPr>
              <w:t>лета,</w:t>
            </w:r>
            <w:r>
              <w:br/>
            </w:r>
            <w:r>
              <w:rPr>
                <w:rFonts w:ascii="Times New Roman"/>
                <w:b w:val="false"/>
                <w:i w:val="false"/>
                <w:color w:val="000000"/>
                <w:sz w:val="20"/>
              </w:rPr>
              <w:t>
</w:t>
            </w:r>
            <w:r>
              <w:rPr>
                <w:rFonts w:ascii="Times New Roman"/>
                <w:b w:val="false"/>
                <w:i w:val="false"/>
                <w:color w:val="000000"/>
                <w:sz w:val="20"/>
              </w:rPr>
              <w:t>4598</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США</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Офис Исполнительного Секретаря</w:t>
            </w: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Секретарь</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75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Ассистент Исполнительного</w:t>
            </w:r>
            <w:r>
              <w:br/>
            </w:r>
            <w:r>
              <w:rPr>
                <w:rFonts w:ascii="Times New Roman"/>
                <w:b w:val="false"/>
                <w:i w:val="false"/>
                <w:color w:val="000000"/>
                <w:sz w:val="20"/>
              </w:rPr>
              <w:t>
</w:t>
            </w:r>
            <w:r>
              <w:rPr>
                <w:rFonts w:ascii="Times New Roman"/>
                <w:b w:val="false"/>
                <w:i w:val="false"/>
                <w:color w:val="000000"/>
                <w:sz w:val="20"/>
              </w:rPr>
              <w:t>секретаря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по информации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15 054,00</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Окружающей среды и</w:t>
            </w:r>
            <w:r>
              <w:br/>
            </w:r>
            <w:r>
              <w:rPr>
                <w:rFonts w:ascii="Times New Roman"/>
                <w:b w:val="false"/>
                <w:i w:val="false"/>
                <w:color w:val="000000"/>
                <w:sz w:val="20"/>
              </w:rPr>
              <w:t>
</w:t>
            </w:r>
            <w:r>
              <w:rPr>
                <w:rFonts w:ascii="Times New Roman"/>
                <w:b w:val="false"/>
                <w:i w:val="false"/>
                <w:color w:val="000000"/>
                <w:sz w:val="20"/>
              </w:rPr>
              <w:t>развития: (</w:t>
            </w:r>
            <w:r>
              <w:rPr>
                <w:rFonts w:ascii="Times New Roman"/>
                <w:b w:val="false"/>
                <w:i w:val="false"/>
                <w:color w:val="000000"/>
                <w:sz w:val="20"/>
                <w:u w:val="single"/>
              </w:rPr>
              <w:t>25</w:t>
            </w: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87 362,00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95 342,00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других департаментов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22 990,00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25 090,00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125 450,00</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департамент: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Административного</w:t>
            </w:r>
            <w:r>
              <w:br/>
            </w:r>
            <w:r>
              <w:rPr>
                <w:rFonts w:ascii="Times New Roman"/>
                <w:b w:val="false"/>
                <w:i w:val="false"/>
                <w:color w:val="000000"/>
                <w:sz w:val="20"/>
              </w:rPr>
              <w:t>
</w:t>
            </w:r>
            <w:r>
              <w:rPr>
                <w:rFonts w:ascii="Times New Roman"/>
                <w:b w:val="false"/>
                <w:i w:val="false"/>
                <w:color w:val="000000"/>
                <w:sz w:val="20"/>
              </w:rPr>
              <w:t>департамента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Протокола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конференции и документации: (11)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Организация конференции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менеджер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Супервайзер по обслуживанию совещаний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Конференционного зала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отвечающий за физический</w:t>
            </w:r>
            <w:r>
              <w:br/>
            </w:r>
            <w:r>
              <w:rPr>
                <w:rFonts w:ascii="Times New Roman"/>
                <w:b w:val="false"/>
                <w:i w:val="false"/>
                <w:color w:val="000000"/>
                <w:sz w:val="20"/>
              </w:rPr>
              <w:t>
</w:t>
            </w:r>
            <w:r>
              <w:rPr>
                <w:rFonts w:ascii="Times New Roman"/>
                <w:b w:val="false"/>
                <w:i w:val="false"/>
                <w:color w:val="000000"/>
                <w:sz w:val="20"/>
              </w:rPr>
              <w:t>механизм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отвечающий за регистрацию</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отвечающий за транспорт и</w:t>
            </w:r>
            <w:r>
              <w:br/>
            </w:r>
            <w:r>
              <w:rPr>
                <w:rFonts w:ascii="Times New Roman"/>
                <w:b w:val="false"/>
                <w:i w:val="false"/>
                <w:color w:val="000000"/>
                <w:sz w:val="20"/>
              </w:rPr>
              <w:t>
</w:t>
            </w:r>
            <w:r>
              <w:rPr>
                <w:rFonts w:ascii="Times New Roman"/>
                <w:b w:val="false"/>
                <w:i w:val="false"/>
                <w:color w:val="000000"/>
                <w:sz w:val="20"/>
              </w:rPr>
              <w:t>поездки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отвечающий за оборудование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Супервайзер по документации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центра воспроизведения</w:t>
            </w:r>
            <w:r>
              <w:br/>
            </w:r>
            <w:r>
              <w:rPr>
                <w:rFonts w:ascii="Times New Roman"/>
                <w:b w:val="false"/>
                <w:i w:val="false"/>
                <w:color w:val="000000"/>
                <w:sz w:val="20"/>
              </w:rPr>
              <w:t>
</w:t>
            </w:r>
            <w:r>
              <w:rPr>
                <w:rFonts w:ascii="Times New Roman"/>
                <w:b w:val="false"/>
                <w:i w:val="false"/>
                <w:color w:val="000000"/>
                <w:sz w:val="20"/>
              </w:rPr>
              <w:t>документации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распространения документов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Языки: (16)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Секция обслуживания</w:t>
            </w:r>
            <w:r>
              <w:br/>
            </w:r>
            <w:r>
              <w:rPr>
                <w:rFonts w:ascii="Times New Roman"/>
                <w:b w:val="false"/>
                <w:i w:val="false"/>
                <w:color w:val="000000"/>
                <w:sz w:val="20"/>
              </w:rPr>
              <w:t>
</w:t>
            </w:r>
            <w:r>
              <w:rPr>
                <w:rFonts w:ascii="Times New Roman"/>
                <w:b w:val="false"/>
                <w:i w:val="false"/>
                <w:color w:val="000000"/>
                <w:sz w:val="20"/>
              </w:rPr>
              <w:t>Конференции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Переводчики синхронисты (1С, 1F, 1R)</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15 054,00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Переводчики синхронисты (2С, 2Е, 1F,</w:t>
            </w:r>
            <w:r>
              <w:br/>
            </w:r>
            <w:r>
              <w:rPr>
                <w:rFonts w:ascii="Times New Roman"/>
                <w:b w:val="false"/>
                <w:i w:val="false"/>
                <w:color w:val="000000"/>
                <w:sz w:val="20"/>
              </w:rPr>
              <w:t>
</w:t>
            </w:r>
            <w:r>
              <w:rPr>
                <w:rFonts w:ascii="Times New Roman"/>
                <w:b w:val="false"/>
                <w:i w:val="false"/>
                <w:color w:val="000000"/>
                <w:sz w:val="20"/>
              </w:rPr>
              <w:t>1R)</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Переводчики (1С, 1F, 1R)</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15 054,00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Машинистки (1С, 1F, 1R)</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15 054,00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безопасности: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по безопасности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150 540,00</w:t>
            </w:r>
          </w:p>
        </w:tc>
      </w:tr>
      <w:tr>
        <w:trPr>
          <w:trHeight w:val="30" w:hRule="atLeast"/>
        </w:trPr>
        <w:tc>
          <w:tcPr>
            <w:tcW w:w="0" w:type="auto"/>
            <w:vMerge/>
            <w:tcBorders>
              <w:top w:val="nil"/>
              <w:left w:val="single" w:color="cfcfcf" w:sz="5"/>
              <w:bottom w:val="single" w:color="cfcfcf" w:sz="5"/>
              <w:right w:val="single" w:color="cfcfcf" w:sz="5"/>
            </w:tcBorders>
          </w:tcP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транспортных затрат на штат</w:t>
            </w:r>
            <w:r>
              <w:br/>
            </w:r>
            <w:r>
              <w:rPr>
                <w:rFonts w:ascii="Times New Roman"/>
                <w:b w:val="false"/>
                <w:i w:val="false"/>
                <w:color w:val="000000"/>
                <w:sz w:val="20"/>
              </w:rPr>
              <w:t>
</w:t>
            </w:r>
            <w:r>
              <w:rPr>
                <w:rFonts w:ascii="Times New Roman"/>
                <w:b w:val="false"/>
                <w:i w:val="false"/>
                <w:color w:val="000000"/>
                <w:sz w:val="20"/>
              </w:rPr>
              <w:t>ЭСКАТО в 58 чел.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291 044,00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293"/>
        <w:gridCol w:w="1333"/>
        <w:gridCol w:w="1333"/>
        <w:gridCol w:w="1333"/>
        <w:gridCol w:w="1313"/>
        <w:gridCol w:w="1333"/>
        <w:gridCol w:w="14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Транспортные затраты миссий          Annex III rus-05.08.10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человек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w:t>
            </w:r>
            <w:r>
              <w:br/>
            </w:r>
            <w:r>
              <w:rPr>
                <w:rFonts w:ascii="Times New Roman"/>
                <w:b w:val="false"/>
                <w:i w:val="false"/>
                <w:color w:val="000000"/>
                <w:sz w:val="20"/>
              </w:rPr>
              <w:t>
</w:t>
            </w:r>
            <w:r>
              <w:rPr>
                <w:rFonts w:ascii="Times New Roman"/>
                <w:b w:val="false"/>
                <w:i w:val="false"/>
                <w:color w:val="000000"/>
                <w:sz w:val="20"/>
              </w:rPr>
              <w:t>зитных</w:t>
            </w:r>
            <w:r>
              <w:br/>
            </w:r>
            <w:r>
              <w:rPr>
                <w:rFonts w:ascii="Times New Roman"/>
                <w:b w:val="false"/>
                <w:i w:val="false"/>
                <w:color w:val="000000"/>
                <w:sz w:val="20"/>
              </w:rPr>
              <w:t>
</w:t>
            </w:r>
            <w:r>
              <w:rPr>
                <w:rFonts w:ascii="Times New Roman"/>
                <w:b w:val="false"/>
                <w:i w:val="false"/>
                <w:color w:val="000000"/>
                <w:sz w:val="20"/>
              </w:rPr>
              <w:t>дня (210</w:t>
            </w:r>
            <w:r>
              <w:br/>
            </w:r>
            <w:r>
              <w:rPr>
                <w:rFonts w:ascii="Times New Roman"/>
                <w:b w:val="false"/>
                <w:i w:val="false"/>
                <w:color w:val="000000"/>
                <w:sz w:val="20"/>
              </w:rPr>
              <w:t>
</w:t>
            </w:r>
            <w:r>
              <w:rPr>
                <w:rFonts w:ascii="Times New Roman"/>
                <w:b w:val="false"/>
                <w:i w:val="false"/>
                <w:color w:val="000000"/>
                <w:sz w:val="20"/>
              </w:rPr>
              <w:t>долл/</w:t>
            </w:r>
            <w:r>
              <w:br/>
            </w:r>
            <w:r>
              <w:rPr>
                <w:rFonts w:ascii="Times New Roman"/>
                <w:b w:val="false"/>
                <w:i w:val="false"/>
                <w:color w:val="000000"/>
                <w:sz w:val="20"/>
              </w:rPr>
              <w:t>
</w:t>
            </w:r>
            <w:r>
              <w:rPr>
                <w:rFonts w:ascii="Times New Roman"/>
                <w:b w:val="false"/>
                <w:i w:val="false"/>
                <w:color w:val="000000"/>
                <w:sz w:val="20"/>
              </w:rPr>
              <w:t>день) =</w:t>
            </w:r>
            <w:r>
              <w:br/>
            </w:r>
            <w:r>
              <w:rPr>
                <w:rFonts w:ascii="Times New Roman"/>
                <w:b w:val="false"/>
                <w:i w:val="false"/>
                <w:color w:val="000000"/>
                <w:sz w:val="20"/>
              </w:rPr>
              <w:t>
</w:t>
            </w:r>
            <w:r>
              <w:rPr>
                <w:rFonts w:ascii="Times New Roman"/>
                <w:b w:val="false"/>
                <w:i w:val="false"/>
                <w:color w:val="000000"/>
                <w:sz w:val="20"/>
              </w:rPr>
              <w:t>420 долл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дней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w:t>
            </w:r>
            <w:r>
              <w:br/>
            </w:r>
            <w:r>
              <w:rPr>
                <w:rFonts w:ascii="Times New Roman"/>
                <w:b w:val="false"/>
                <w:i w:val="false"/>
                <w:color w:val="000000"/>
                <w:sz w:val="20"/>
              </w:rPr>
              <w:t>
</w:t>
            </w:r>
            <w:r>
              <w:rPr>
                <w:rFonts w:ascii="Times New Roman"/>
                <w:b w:val="false"/>
                <w:i w:val="false"/>
                <w:color w:val="000000"/>
                <w:sz w:val="20"/>
              </w:rPr>
              <w:t>ные 105</w:t>
            </w:r>
            <w:r>
              <w:br/>
            </w:r>
            <w:r>
              <w:rPr>
                <w:rFonts w:ascii="Times New Roman"/>
                <w:b w:val="false"/>
                <w:i w:val="false"/>
                <w:color w:val="000000"/>
                <w:sz w:val="20"/>
              </w:rPr>
              <w:t>
</w:t>
            </w:r>
            <w:r>
              <w:rPr>
                <w:rFonts w:ascii="Times New Roman"/>
                <w:b w:val="false"/>
                <w:i w:val="false"/>
                <w:color w:val="000000"/>
                <w:sz w:val="20"/>
              </w:rPr>
              <w:t>долл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авиаби-</w:t>
            </w:r>
            <w:r>
              <w:br/>
            </w:r>
            <w:r>
              <w:rPr>
                <w:rFonts w:ascii="Times New Roman"/>
                <w:b w:val="false"/>
                <w:i w:val="false"/>
                <w:color w:val="000000"/>
                <w:sz w:val="20"/>
              </w:rPr>
              <w:t>
</w:t>
            </w:r>
            <w:r>
              <w:rPr>
                <w:rFonts w:ascii="Times New Roman"/>
                <w:b w:val="false"/>
                <w:i w:val="false"/>
                <w:color w:val="000000"/>
                <w:sz w:val="20"/>
              </w:rPr>
              <w:t>лета,</w:t>
            </w:r>
            <w:r>
              <w:br/>
            </w:r>
            <w:r>
              <w:rPr>
                <w:rFonts w:ascii="Times New Roman"/>
                <w:b w:val="false"/>
                <w:i w:val="false"/>
                <w:color w:val="000000"/>
                <w:sz w:val="20"/>
              </w:rPr>
              <w:t>
</w:t>
            </w:r>
            <w:r>
              <w:rPr>
                <w:rFonts w:ascii="Times New Roman"/>
                <w:b w:val="false"/>
                <w:i w:val="false"/>
                <w:color w:val="000000"/>
                <w:sz w:val="20"/>
              </w:rPr>
              <w:t>4598</w:t>
            </w:r>
            <w:r>
              <w:br/>
            </w:r>
            <w:r>
              <w:rPr>
                <w:rFonts w:ascii="Times New Roman"/>
                <w:b w:val="false"/>
                <w:i w:val="false"/>
                <w:color w:val="000000"/>
                <w:sz w:val="20"/>
              </w:rPr>
              <w:t>
</w:t>
            </w:r>
            <w:r>
              <w:rPr>
                <w:rFonts w:ascii="Times New Roman"/>
                <w:b w:val="false"/>
                <w:i w:val="false"/>
                <w:color w:val="000000"/>
                <w:sz w:val="20"/>
              </w:rPr>
              <w:t>долл США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долл США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Подготовительная миссия</w:t>
            </w:r>
            <w:r>
              <w:br/>
            </w:r>
            <w:r>
              <w:rPr>
                <w:rFonts w:ascii="Times New Roman"/>
                <w:b w:val="false"/>
                <w:i w:val="false"/>
                <w:color w:val="000000"/>
                <w:sz w:val="20"/>
              </w:rPr>
              <w:t>
</w:t>
            </w:r>
            <w:r>
              <w:rPr>
                <w:rFonts w:ascii="Times New Roman"/>
                <w:b w:val="false"/>
                <w:i w:val="false"/>
                <w:color w:val="000000"/>
                <w:sz w:val="20"/>
              </w:rPr>
              <w:t>6 чел* 5 дней</w:t>
            </w:r>
          </w:p>
          <w:p>
            <w:pPr>
              <w:spacing w:after="20"/>
              <w:ind w:left="20"/>
              <w:jc w:val="both"/>
            </w:pPr>
            <w:r>
              <w:rPr>
                <w:rFonts w:ascii="Times New Roman"/>
                <w:b w:val="false"/>
                <w:i w:val="false"/>
                <w:color w:val="000000"/>
                <w:sz w:val="20"/>
              </w:rPr>
              <w:t>Техническая миссия</w:t>
            </w:r>
            <w:r>
              <w:br/>
            </w:r>
            <w:r>
              <w:rPr>
                <w:rFonts w:ascii="Times New Roman"/>
                <w:b w:val="false"/>
                <w:i w:val="false"/>
                <w:color w:val="000000"/>
                <w:sz w:val="20"/>
              </w:rPr>
              <w:t>
</w:t>
            </w:r>
            <w:r>
              <w:rPr>
                <w:rFonts w:ascii="Times New Roman"/>
                <w:b w:val="false"/>
                <w:i w:val="false"/>
                <w:color w:val="000000"/>
                <w:sz w:val="20"/>
              </w:rPr>
              <w:t>6 чел* 5 дней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2 520,00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27 588,00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24 792,00</w:t>
            </w:r>
          </w:p>
          <w:p>
            <w:pPr>
              <w:spacing w:after="20"/>
              <w:ind w:left="20"/>
              <w:jc w:val="both"/>
            </w:pPr>
            <w:r>
              <w:rPr>
                <w:rFonts w:ascii="Times New Roman"/>
                <w:b w:val="false"/>
                <w:i w:val="false"/>
                <w:color w:val="000000"/>
                <w:sz w:val="20"/>
              </w:rPr>
              <w:t>30 108,00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транспортных затрат на 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 (примерно 1,000 kgs. В каждый конец @US$4.30 kgs.)</w:t>
            </w:r>
            <w:r>
              <w:br/>
            </w:r>
            <w:r>
              <w:rPr>
                <w:rFonts w:ascii="Times New Roman"/>
                <w:b w:val="false"/>
                <w:i w:val="false"/>
                <w:color w:val="000000"/>
                <w:sz w:val="20"/>
              </w:rPr>
              <w:t>
</w:t>
            </w:r>
            <w:r>
              <w:rPr>
                <w:rFonts w:ascii="Times New Roman"/>
                <w:b w:val="false"/>
                <w:i w:val="false"/>
                <w:color w:val="000000"/>
                <w:sz w:val="20"/>
              </w:rPr>
              <w:t>Авиаперевоз груза и соответствующие затраты (примерно 1,000 kgs. В каждый</w:t>
            </w:r>
            <w:r>
              <w:br/>
            </w:r>
            <w:r>
              <w:rPr>
                <w:rFonts w:ascii="Times New Roman"/>
                <w:b w:val="false"/>
                <w:i w:val="false"/>
                <w:color w:val="000000"/>
                <w:sz w:val="20"/>
              </w:rPr>
              <w:t>
</w:t>
            </w:r>
            <w:r>
              <w:rPr>
                <w:rFonts w:ascii="Times New Roman"/>
                <w:b w:val="false"/>
                <w:i w:val="false"/>
                <w:color w:val="000000"/>
                <w:sz w:val="20"/>
              </w:rPr>
              <w:t>конец @US$4.30 kgs.)</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8 600,00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r>
              <w:br/>
            </w:r>
            <w:r>
              <w:rPr>
                <w:rFonts w:ascii="Times New Roman"/>
                <w:b w:val="false"/>
                <w:i w:val="false"/>
                <w:color w:val="000000"/>
                <w:sz w:val="20"/>
              </w:rPr>
              <w:t>
(</w:t>
            </w:r>
            <w:r>
              <w:rPr>
                <w:rFonts w:ascii="Times New Roman"/>
                <w:b w:val="false"/>
                <w:i w:val="false"/>
                <w:color w:val="000000"/>
                <w:sz w:val="20"/>
              </w:rPr>
              <w:t>Коммуникации, телекс, почтовые расходы и другие расходы)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5 000,00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Подитог (I - IV)</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359 544,00</w:t>
            </w:r>
          </w:p>
        </w:tc>
      </w:tr>
    </w:tbl>
    <w:bookmarkStart w:name="z136" w:id="64"/>
    <w:p>
      <w:pPr>
        <w:spacing w:after="0"/>
        <w:ind w:left="0"/>
        <w:jc w:val="both"/>
      </w:pPr>
      <w:r>
        <w:rPr>
          <w:rFonts w:ascii="Times New Roman"/>
          <w:b w:val="false"/>
          <w:i w:val="false"/>
          <w:color w:val="000000"/>
          <w:sz w:val="28"/>
        </w:rPr>
        <w:t>
2/Суточные рассчитаны на существующую ставку в US$210.00 для Астаны в</w:t>
      </w:r>
      <w:r>
        <w:br/>
      </w:r>
      <w:r>
        <w:rPr>
          <w:rFonts w:ascii="Times New Roman"/>
          <w:b w:val="false"/>
          <w:i w:val="false"/>
          <w:color w:val="000000"/>
          <w:sz w:val="28"/>
        </w:rPr>
        <w:t>
июне 2010 на 2 дня в Астану и 2 дня на обратную дорогу</w:t>
      </w:r>
      <w:r>
        <w:br/>
      </w:r>
      <w:r>
        <w:rPr>
          <w:rFonts w:ascii="Times New Roman"/>
          <w:b w:val="false"/>
          <w:i w:val="false"/>
          <w:color w:val="000000"/>
          <w:sz w:val="28"/>
        </w:rPr>
        <w:t>
3/ Так как согласно НСА будет обеспечено проживание для каждой службы</w:t>
      </w:r>
      <w:r>
        <w:br/>
      </w:r>
      <w:r>
        <w:rPr>
          <w:rFonts w:ascii="Times New Roman"/>
          <w:b w:val="false"/>
          <w:i w:val="false"/>
          <w:color w:val="000000"/>
          <w:sz w:val="28"/>
        </w:rPr>
        <w:t>
штата, то только 50 % суточных (US$210.00 в июне 2010) будет</w:t>
      </w:r>
      <w:r>
        <w:br/>
      </w:r>
      <w:r>
        <w:rPr>
          <w:rFonts w:ascii="Times New Roman"/>
          <w:b w:val="false"/>
          <w:i w:val="false"/>
          <w:color w:val="000000"/>
          <w:sz w:val="28"/>
        </w:rPr>
        <w:t>
обеспечено для штата, т.е. US$105.00. Но штату будет оплачено</w:t>
      </w:r>
      <w:r>
        <w:br/>
      </w:r>
      <w:r>
        <w:rPr>
          <w:rFonts w:ascii="Times New Roman"/>
          <w:b w:val="false"/>
          <w:i w:val="false"/>
          <w:color w:val="000000"/>
          <w:sz w:val="28"/>
        </w:rPr>
        <w:t>
согласно фактическому размеру суточных на период сентябрь и октябрь</w:t>
      </w:r>
      <w:r>
        <w:br/>
      </w:r>
      <w:r>
        <w:rPr>
          <w:rFonts w:ascii="Times New Roman"/>
          <w:b w:val="false"/>
          <w:i w:val="false"/>
          <w:color w:val="000000"/>
          <w:sz w:val="28"/>
        </w:rPr>
        <w:t>
2010 г.</w:t>
      </w:r>
      <w:r>
        <w:br/>
      </w:r>
      <w:r>
        <w:rPr>
          <w:rFonts w:ascii="Times New Roman"/>
          <w:b w:val="false"/>
          <w:i w:val="false"/>
          <w:color w:val="000000"/>
          <w:sz w:val="28"/>
        </w:rPr>
        <w:t>
4/ Транспортные затраты базируются на настоящем курсе маршрута в оба</w:t>
      </w:r>
      <w:r>
        <w:br/>
      </w:r>
      <w:r>
        <w:rPr>
          <w:rFonts w:ascii="Times New Roman"/>
          <w:b w:val="false"/>
          <w:i w:val="false"/>
          <w:color w:val="000000"/>
          <w:sz w:val="28"/>
        </w:rPr>
        <w:t>
конца US</w:t>
      </w:r>
      <w:r>
        <w:rPr>
          <w:rFonts w:ascii="Times New Roman"/>
          <w:b w:val="false"/>
          <w:i w:val="false"/>
          <w:color w:val="000000"/>
          <w:sz w:val="28"/>
        </w:rPr>
        <w:t>$</w:t>
      </w:r>
      <w:r>
        <w:rPr>
          <w:rFonts w:ascii="Times New Roman"/>
          <w:b w:val="false"/>
          <w:i w:val="false"/>
          <w:color w:val="000000"/>
          <w:sz w:val="28"/>
        </w:rPr>
        <w:t>4.500.00 Бангкок-Астана-Бангкок + расходы по доставке в</w:t>
      </w:r>
      <w:r>
        <w:br/>
      </w:r>
      <w:r>
        <w:rPr>
          <w:rFonts w:ascii="Times New Roman"/>
          <w:b w:val="false"/>
          <w:i w:val="false"/>
          <w:color w:val="000000"/>
          <w:sz w:val="28"/>
        </w:rPr>
        <w:t>
аэропорт of US$76.00 (2 раза в Бангкоке) and US$22.00 (два раза в</w:t>
      </w:r>
      <w:r>
        <w:br/>
      </w:r>
      <w:r>
        <w:rPr>
          <w:rFonts w:ascii="Times New Roman"/>
          <w:b w:val="false"/>
          <w:i w:val="false"/>
          <w:color w:val="000000"/>
          <w:sz w:val="28"/>
        </w:rPr>
        <w:t>
Астане с транспортировкой которая будет обеспечена приглашающей</w:t>
      </w:r>
      <w:r>
        <w:br/>
      </w:r>
      <w:r>
        <w:rPr>
          <w:rFonts w:ascii="Times New Roman"/>
          <w:b w:val="false"/>
          <w:i w:val="false"/>
          <w:color w:val="000000"/>
          <w:sz w:val="28"/>
        </w:rPr>
        <w:t>
стороной между аэропортом и отелем и обратно до аэропорта), всего</w:t>
      </w:r>
      <w:r>
        <w:br/>
      </w:r>
      <w:r>
        <w:rPr>
          <w:rFonts w:ascii="Times New Roman"/>
          <w:b w:val="false"/>
          <w:i w:val="false"/>
          <w:color w:val="000000"/>
          <w:sz w:val="28"/>
        </w:rPr>
        <w:t>
US$4,598.00 на человека</w:t>
      </w:r>
    </w:p>
    <w:bookmarkEnd w:id="64"/>
    <w:bookmarkStart w:name="z137" w:id="65"/>
    <w:p>
      <w:pPr>
        <w:spacing w:after="0"/>
        <w:ind w:left="0"/>
        <w:jc w:val="both"/>
      </w:pPr>
      <w:r>
        <w:rPr>
          <w:rFonts w:ascii="Times New Roman"/>
          <w:b w:val="false"/>
          <w:i w:val="false"/>
          <w:color w:val="000000"/>
          <w:sz w:val="28"/>
        </w:rPr>
        <w:t>
                           Annex IV rus-05.08.10</w:t>
      </w:r>
    </w:p>
    <w:bookmarkEnd w:id="65"/>
    <w:bookmarkStart w:name="z138" w:id="66"/>
    <w:p>
      <w:pPr>
        <w:spacing w:after="0"/>
        <w:ind w:left="0"/>
        <w:jc w:val="both"/>
      </w:pPr>
      <w:r>
        <w:rPr>
          <w:rFonts w:ascii="Times New Roman"/>
          <w:b w:val="false"/>
          <w:i w:val="false"/>
          <w:color w:val="000000"/>
          <w:sz w:val="28"/>
        </w:rPr>
        <w:t>
                                                     Приложение 4</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73"/>
        <w:gridCol w:w="27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Шестая Конференция Министров Охраны окружающей среды и развития</w:t>
            </w:r>
            <w:r>
              <w:br/>
            </w:r>
            <w:r>
              <w:rPr>
                <w:rFonts w:ascii="Times New Roman"/>
                <w:b w:val="false"/>
                <w:i w:val="false"/>
                <w:color w:val="000000"/>
                <w:sz w:val="20"/>
              </w:rPr>
              <w:t>
</w:t>
            </w:r>
            <w:r>
              <w:rPr>
                <w:rFonts w:ascii="Times New Roman"/>
                <w:b w:val="false"/>
                <w:i w:val="false"/>
                <w:color w:val="000000"/>
                <w:sz w:val="20"/>
              </w:rPr>
              <w:t>Азиатско-Тихоокеанского региона</w:t>
            </w:r>
            <w:r>
              <w:br/>
            </w:r>
            <w:r>
              <w:rPr>
                <w:rFonts w:ascii="Times New Roman"/>
                <w:b w:val="false"/>
                <w:i w:val="false"/>
                <w:color w:val="000000"/>
                <w:sz w:val="20"/>
              </w:rPr>
              <w:t>
</w:t>
            </w:r>
            <w:r>
              <w:rPr>
                <w:rFonts w:ascii="Times New Roman"/>
                <w:b w:val="false"/>
                <w:i w:val="false"/>
                <w:color w:val="000000"/>
                <w:sz w:val="20"/>
              </w:rPr>
              <w:t>Астана, Казахстан 27 Сентября - 2 Октября 2010</w:t>
            </w:r>
            <w:r>
              <w:br/>
            </w:r>
            <w:r>
              <w:rPr>
                <w:rFonts w:ascii="Times New Roman"/>
                <w:b w:val="false"/>
                <w:i w:val="false"/>
                <w:color w:val="000000"/>
                <w:sz w:val="20"/>
              </w:rPr>
              <w:t>
</w:t>
            </w:r>
            <w:r>
              <w:rPr>
                <w:rFonts w:ascii="Times New Roman"/>
                <w:b w:val="false"/>
                <w:i w:val="false"/>
                <w:color w:val="000000"/>
                <w:sz w:val="20"/>
              </w:rPr>
              <w:t>Затраты представителей 22-х стран (наименее развитых, не имеющих выхода к морю и</w:t>
            </w:r>
            <w:r>
              <w:br/>
            </w:r>
            <w:r>
              <w:rPr>
                <w:rFonts w:ascii="Times New Roman"/>
                <w:b w:val="false"/>
                <w:i w:val="false"/>
                <w:color w:val="000000"/>
                <w:sz w:val="20"/>
              </w:rPr>
              <w:t>
</w:t>
            </w:r>
            <w:r>
              <w:rPr>
                <w:rFonts w:ascii="Times New Roman"/>
                <w:b w:val="false"/>
                <w:i w:val="false"/>
                <w:color w:val="000000"/>
                <w:sz w:val="20"/>
              </w:rPr>
              <w:t>малые островные государства), которые будут перечислены</w:t>
            </w:r>
            <w:r>
              <w:br/>
            </w:r>
            <w:r>
              <w:rPr>
                <w:rFonts w:ascii="Times New Roman"/>
                <w:b w:val="false"/>
                <w:i w:val="false"/>
                <w:color w:val="000000"/>
                <w:sz w:val="20"/>
              </w:rPr>
              <w:t>
</w:t>
            </w:r>
            <w:r>
              <w:rPr>
                <w:rFonts w:ascii="Times New Roman"/>
                <w:b w:val="false"/>
                <w:i w:val="false"/>
                <w:color w:val="000000"/>
                <w:sz w:val="20"/>
              </w:rPr>
              <w:t>на расчетный счет Секретариата ЭСКАТО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(US$)</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спонсируемых 22 стран (авиабилеты и транзитные</w:t>
            </w:r>
            <w:r>
              <w:br/>
            </w:r>
            <w:r>
              <w:rPr>
                <w:rFonts w:ascii="Times New Roman"/>
                <w:b w:val="false"/>
                <w:i w:val="false"/>
                <w:color w:val="000000"/>
                <w:sz w:val="20"/>
              </w:rPr>
              <w:t>
</w:t>
            </w:r>
            <w:r>
              <w:rPr>
                <w:rFonts w:ascii="Times New Roman"/>
                <w:b w:val="false"/>
                <w:i w:val="false"/>
                <w:color w:val="000000"/>
                <w:sz w:val="20"/>
              </w:rPr>
              <w:t>суточные)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509 140,00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 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22 807,00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531 947,00</w:t>
            </w:r>
          </w:p>
        </w:tc>
      </w:tr>
    </w:tbl>
    <w:bookmarkStart w:name="z139" w:id="67"/>
    <w:p>
      <w:pPr>
        <w:spacing w:after="0"/>
        <w:ind w:left="0"/>
        <w:jc w:val="both"/>
      </w:pPr>
      <w:r>
        <w:rPr>
          <w:rFonts w:ascii="Times New Roman"/>
          <w:b w:val="false"/>
          <w:i w:val="false"/>
          <w:color w:val="000000"/>
          <w:sz w:val="28"/>
        </w:rPr>
        <w:t>
1/Период проведения Конференции 6 дней, 27-29 Сентября 2010</w:t>
      </w:r>
      <w:r>
        <w:br/>
      </w:r>
      <w:r>
        <w:rPr>
          <w:rFonts w:ascii="Times New Roman"/>
          <w:b w:val="false"/>
          <w:i w:val="false"/>
          <w:color w:val="000000"/>
          <w:sz w:val="28"/>
        </w:rPr>
        <w:t>
Подготовительная Встреча Старших Должностных лиц и 1-2 Октября 2010</w:t>
      </w:r>
      <w:r>
        <w:br/>
      </w:r>
      <w:r>
        <w:rPr>
          <w:rFonts w:ascii="Times New Roman"/>
          <w:b w:val="false"/>
          <w:i w:val="false"/>
          <w:color w:val="000000"/>
          <w:sz w:val="28"/>
        </w:rPr>
        <w:t>
г. Встреча Министров. День - 30 Сентября предназначен для написания</w:t>
      </w:r>
      <w:r>
        <w:br/>
      </w:r>
      <w:r>
        <w:rPr>
          <w:rFonts w:ascii="Times New Roman"/>
          <w:b w:val="false"/>
          <w:i w:val="false"/>
          <w:color w:val="000000"/>
          <w:sz w:val="28"/>
        </w:rPr>
        <w:t>
отчета Встречи Старших Должностных лиц и его распространении</w:t>
      </w:r>
      <w:r>
        <w:br/>
      </w:r>
      <w:r>
        <w:rPr>
          <w:rFonts w:ascii="Times New Roman"/>
          <w:b w:val="false"/>
          <w:i w:val="false"/>
          <w:color w:val="000000"/>
          <w:sz w:val="28"/>
        </w:rPr>
        <w:t>
Ожидаемые расходы базируются на ставках на Июнь 2010 и расценках</w:t>
      </w:r>
      <w:r>
        <w:br/>
      </w:r>
      <w:r>
        <w:rPr>
          <w:rFonts w:ascii="Times New Roman"/>
          <w:b w:val="false"/>
          <w:i w:val="false"/>
          <w:color w:val="000000"/>
          <w:sz w:val="28"/>
        </w:rPr>
        <w:t>
места проведения г. Астана. Изменения в ценах, если таковые будут</w:t>
      </w:r>
      <w:r>
        <w:br/>
      </w:r>
      <w:r>
        <w:rPr>
          <w:rFonts w:ascii="Times New Roman"/>
          <w:b w:val="false"/>
          <w:i w:val="false"/>
          <w:color w:val="000000"/>
          <w:sz w:val="28"/>
        </w:rPr>
        <w:t>
иметься, будут включены в измененный бюджет основанный на новых</w:t>
      </w:r>
      <w:r>
        <w:br/>
      </w:r>
      <w:r>
        <w:rPr>
          <w:rFonts w:ascii="Times New Roman"/>
          <w:b w:val="false"/>
          <w:i w:val="false"/>
          <w:color w:val="000000"/>
          <w:sz w:val="28"/>
        </w:rPr>
        <w:t>
ставках, существующих в период проведения Конференции.</w:t>
      </w:r>
      <w:r>
        <w:br/>
      </w:r>
      <w:r>
        <w:rPr>
          <w:rFonts w:ascii="Times New Roman"/>
          <w:b w:val="false"/>
          <w:i w:val="false"/>
          <w:color w:val="000000"/>
          <w:sz w:val="28"/>
        </w:rPr>
        <w:t>
Данный бюджет не включает в себя прямые расходы, описанные в</w:t>
      </w:r>
      <w:r>
        <w:br/>
      </w:r>
      <w:r>
        <w:rPr>
          <w:rFonts w:ascii="Times New Roman"/>
          <w:b w:val="false"/>
          <w:i w:val="false"/>
          <w:color w:val="000000"/>
          <w:sz w:val="28"/>
        </w:rPr>
        <w:t>
Соглашении Принимающей Страны, такие как аренды места проведения,</w:t>
      </w:r>
      <w:r>
        <w:br/>
      </w:r>
      <w:r>
        <w:rPr>
          <w:rFonts w:ascii="Times New Roman"/>
          <w:b w:val="false"/>
          <w:i w:val="false"/>
          <w:color w:val="000000"/>
          <w:sz w:val="28"/>
        </w:rPr>
        <w:t>
аренды рабочих помещений, оборудование, местный транспорт, печать,</w:t>
      </w:r>
      <w:r>
        <w:br/>
      </w:r>
      <w:r>
        <w:rPr>
          <w:rFonts w:ascii="Times New Roman"/>
          <w:b w:val="false"/>
          <w:i w:val="false"/>
          <w:color w:val="000000"/>
          <w:sz w:val="28"/>
        </w:rPr>
        <w:t>
публикации, информационные материалы и др.</w:t>
      </w:r>
    </w:p>
    <w:bookmarkEnd w:id="67"/>
    <w:bookmarkStart w:name="z140" w:id="68"/>
    <w:p>
      <w:pPr>
        <w:spacing w:after="0"/>
        <w:ind w:left="0"/>
        <w:jc w:val="both"/>
      </w:pPr>
      <w:r>
        <w:rPr>
          <w:rFonts w:ascii="Times New Roman"/>
          <w:b w:val="false"/>
          <w:i w:val="false"/>
          <w:color w:val="000000"/>
          <w:sz w:val="28"/>
        </w:rPr>
        <w:t>
                              Annex IV rus-05.08.10</w:t>
      </w:r>
    </w:p>
    <w:bookmarkEnd w:id="68"/>
    <w:bookmarkStart w:name="z141" w:id="69"/>
    <w:p>
      <w:pPr>
        <w:spacing w:after="0"/>
        <w:ind w:left="0"/>
        <w:jc w:val="both"/>
      </w:pPr>
      <w:r>
        <w:rPr>
          <w:rFonts w:ascii="Times New Roman"/>
          <w:b w:val="false"/>
          <w:i w:val="false"/>
          <w:color w:val="000000"/>
          <w:sz w:val="28"/>
        </w:rPr>
        <w:t>
1. Транспортные затраты представителей спонсируемых стран (наименее</w:t>
      </w:r>
      <w:r>
        <w:br/>
      </w:r>
      <w:r>
        <w:rPr>
          <w:rFonts w:ascii="Times New Roman"/>
          <w:b w:val="false"/>
          <w:i w:val="false"/>
          <w:color w:val="000000"/>
          <w:sz w:val="28"/>
        </w:rPr>
        <w:t>
развитой экономикой, не имеющие выхода к морю, малые островные</w:t>
      </w:r>
      <w:r>
        <w:br/>
      </w:r>
      <w:r>
        <w:rPr>
          <w:rFonts w:ascii="Times New Roman"/>
          <w:b w:val="false"/>
          <w:i w:val="false"/>
          <w:color w:val="000000"/>
          <w:sz w:val="28"/>
        </w:rPr>
        <w:t>
государства):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213"/>
        <w:gridCol w:w="1273"/>
        <w:gridCol w:w="1833"/>
        <w:gridCol w:w="1933"/>
        <w:gridCol w:w="15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человек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Транзитные</w:t>
            </w:r>
            <w:r>
              <w:br/>
            </w:r>
            <w:r>
              <w:rPr>
                <w:rFonts w:ascii="Times New Roman"/>
                <w:b w:val="false"/>
                <w:i w:val="false"/>
                <w:color w:val="000000"/>
                <w:sz w:val="20"/>
              </w:rPr>
              <w:t>
</w:t>
            </w:r>
            <w:r>
              <w:rPr>
                <w:rFonts w:ascii="Times New Roman"/>
                <w:b w:val="false"/>
                <w:i w:val="false"/>
                <w:color w:val="000000"/>
                <w:sz w:val="20"/>
              </w:rPr>
              <w:t>суточные</w:t>
            </w:r>
            <w:r>
              <w:br/>
            </w:r>
            <w:r>
              <w:rPr>
                <w:rFonts w:ascii="Times New Roman"/>
                <w:b w:val="false"/>
                <w:i w:val="false"/>
                <w:color w:val="000000"/>
                <w:sz w:val="20"/>
              </w:rPr>
              <w:t>
</w:t>
            </w:r>
            <w:r>
              <w:rPr>
                <w:rFonts w:ascii="Times New Roman"/>
                <w:b w:val="false"/>
                <w:i w:val="false"/>
                <w:color w:val="000000"/>
                <w:sz w:val="20"/>
              </w:rPr>
              <w:t>(US</w:t>
            </w:r>
            <w:r>
              <w:rPr>
                <w:rFonts w:ascii="Times New Roman"/>
                <w:b w:val="false"/>
                <w:i w:val="false"/>
                <w:color w:val="000000"/>
                <w:sz w:val="20"/>
              </w:rPr>
              <w:t>$</w:t>
            </w: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день)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авиабилета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долл </w:t>
            </w:r>
            <w:r>
              <w:rPr>
                <w:rFonts w:ascii="Times New Roman"/>
                <w:b w:val="false"/>
                <w:i w:val="false"/>
                <w:color w:val="000000"/>
                <w:sz w:val="20"/>
              </w:rPr>
              <w:t>США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долл США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Старшие должностные лица и министры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43 180,00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острова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Фед.Штаты Микронезии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Н.Гвинея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острова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Тимор Лесте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транспортных затрат: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509 140,00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