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860d" w14:textId="93b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2009 года № 2345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2010 года № 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2345 «О Стратегическом плане Агентства Республики Казахстан по регулированию естественных монополий на 2010 - 2014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четвертом слова «2010 - 2012 годах» заменить словами «2012 году»;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пятый и пятьдесят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 и задачи деятельности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«Обеспечение условий эффективного функционирования и развития субъектов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«Повышение эффективности деятельности субъектов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 «Создание условий для увеличения количества СЕМ, имеющих План мероприятий по ликвидации сверхнормативных потерь, снижению нормативных потерь и затрат»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773"/>
        <w:gridCol w:w="613"/>
        <w:gridCol w:w="653"/>
        <w:gridCol w:w="713"/>
        <w:gridCol w:w="713"/>
        <w:gridCol w:w="673"/>
        <w:gridCol w:w="633"/>
        <w:gridCol w:w="71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и направлений снижения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затрат 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1.2. «Совершенствование нормативно-правовой базы в целях повышения эффективности деятельности субъектов, с соблюдением баланса интересов потребителей и субъектов»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713"/>
        <w:gridCol w:w="593"/>
        <w:gridCol w:w="573"/>
        <w:gridCol w:w="713"/>
        <w:gridCol w:w="633"/>
        <w:gridCol w:w="693"/>
        <w:gridCol w:w="573"/>
        <w:gridCol w:w="71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естественных монополий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«Соответствие стратегических целей государственного органа стратегическим целям государства»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«Соответствие стратегических целей государственного органа стратегическим целям государства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6273"/>
        <w:gridCol w:w="3813"/>
      </w:tblGrid>
      <w:tr>
        <w:trPr>
          <w:trHeight w:val="11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 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которых направлены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условий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развития субъектов естественных монополий</w:t>
            </w:r>
          </w:p>
        </w:tc>
      </w:tr>
      <w:tr>
        <w:trPr>
          <w:trHeight w:val="119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предстоящий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повышение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в практику нового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стимулирующего регулирования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сравнительного анализа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тарифов, учитывающих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электросетевых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РЭК), что создаст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стимулы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деятельности и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введение дифференциации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водоснабжения,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и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потребления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потребления воды,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позволит обеспечить социальную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справедливость, предусматривающую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дифференциацию оплаты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повышенными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комфортности, а также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коммерческих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введение предельных уровней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субъектов регулируемого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гибкого реагирования на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происходящие на регулируемых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превышая установленного уровня цен.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регулирующий орган вправе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снижать цены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Изменение тарифов,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отраслей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предусматривается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коридора инфляции,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вклада регулируемых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инфляции, определяемого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Будет усовершенствована методология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тарифов для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производительности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 затрат на основе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сверхнормативных и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потерь.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«О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 форсиро-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некоторых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232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инфраструктуры ЖКХ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сопровождаться снижением удельных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 затрат,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ресурсосберегающих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повышением эффективности 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позволяющего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ликвидировать сверхнормативные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сократить нормативные потери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года»</w:t>
            </w:r>
          </w:p>
        </w:tc>
      </w:tr>
      <w:tr>
        <w:trPr>
          <w:trHeight w:val="156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2012 году будут разработана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внедрена долгосрочная тарифная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формирования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2013 году будут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тарифы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 железнодорожной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долгосрочный период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«Нормативные правовые акты»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