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a3d5" w14:textId="8aba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2010-2012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(Ведомости Парламента Республики Казахстан, 2009 г., № 23 (ст. 119)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"3 278 387 645" заменить цифрами "3 413 771 966";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"1 748 919 671" заменить цифрами "1 886 864 566";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"61 816 072" заменить цифрами "59 711 418";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"26 748 312" заменить цифрами "26 378 092";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"1 440 903 590" заменить цифрами "1 440 817 890";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"3 873 418 366" заменить цифрами "3 897 666 677";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"29 511 098" заменить цифрами "35 467 864";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"128 990 009" заменить цифрами "138 985 636";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"99 478 911" заменить цифрами "103 517 772";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"179 099 459" заменить цифрами "284 278 703";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"179 599 459" заменить цифрами "284 778 703";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"4,6" заменить цифрами "4,2";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7 цифры "120 871 573" заменить цифрами "120 785 873";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"3 297 750" заменить цифрами "2 590 269";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"8 956 655" заменить цифрами "10 001 916";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"14 700" заменить цифрами "14 518";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"375 760" заменить цифрами "337 973";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"15 108 249" заменить цифрами "14 700 984";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"2 086 785" заменить цифрами "2 026 145";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"213 774" заменить цифрами "202 346";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"453 785" заменить цифрами "453 467";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"2 908 760" заменить цифрами "2 789 272";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"4 214 832" заменить цифрами "4 153 631";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"297 178" заменить цифрами "90 979";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"63 256" заменить цифрами "56 049";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"2 868 600" заменить цифрами "3 019 649";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 и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"1 115 973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2 967 928 тысяч тенге - на выплату государственных пособий на детей до 18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"двенадцатого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"девятнадцатого" дополнить словами ", двадцать первого и двадцать второго";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13-1 цифры "11 277 344" заменить цифрами "11 271 765";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14 цифры "100 000 000" заменить цифрами "101 638 965";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15 цифры "21 105 840" заменить цифрами "22 137 335";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18 цифры "426 629" заменить цифрами "268 291";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"42 587 659" заменить цифрами "40 828 570";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"2 497 397" заменить цифрами "3 429 554";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"16 593 560" заменить цифрами "14 205 685";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"5 004 050" заменить цифрами "3 214 995";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"1 062 338" заменить цифрами "1 492 338";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"2 059 078" заменить цифрами "1 513 025";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и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"56 072 тыс. тенге - на создание лесонасаждений вдоль трассы "Астана-Щучинск" на участках "Шортанды-Щучинск";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1 545 665 - для обновления специальными оборудованиями и морской техникой субъекта государственной монополии в сфере рыбного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20 цифры "502 463" заменить цифрами "650 776";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статьи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"4 874 512" заменить цифрами "4 872 670";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"2 331 193" заменить цифрами "2 330 625";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"2 543 319" заменить цифрами "2 542 045";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части первой статьи 22 цифры "234 000" заменить цифрами "233 220";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статьи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"26 977 780" заменить цифрами "28 755 239";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"13 067 034" заменить цифрами "14 873 103";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"13 910 746" заменить цифрами "13 882 136";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статьи 24 цифры "3 123 802" заменить цифрами "3 110 925";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части первой статьи 26 цифры "4 890 950" заменить цифрами "5 626 461";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Предусмотреть в республиканском бюджете на 2010 год средства на кредитование областных бюджетов, бюджетов городов Астаны и Алматы в рамках реализации Программы "Нұрлы көш" на 2009 - 2011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8 968 499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в области развития тепличного хозяйства в сумме 850 598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кредитования областных бюджетов, бюджетов городов Астаны и Алматы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"5 060 000" заменить цифрами "5 042 609";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"42 609";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части первой статьи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"12 500 000" заменить цифрами "10 766 883";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"40 737 050" заменить цифрами "38 632 757";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31 цифры "36 880 234" заменить цифрами "44 379 364";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32 цифры "1 817 293" заменить цифрами "1 804 675";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34 цифры "8 562 585" заменить цифрами "5 888 474";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приложения 1, 4 к указанному Закону изложить в редакции согласно приложениям 1,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 2010 года № 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19"/>
        <w:gridCol w:w="719"/>
        <w:gridCol w:w="8950"/>
        <w:gridCol w:w="24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3 413 771 966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1 886 864 566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739 705 157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590 434 358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20 553 198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124 744 907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2 350 973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288 930 264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265 874 589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23 055 675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59 711 418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42 717 995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4 283 481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2 618 033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11 194 847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26 378 092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1 440 817 890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240 817 890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 фонда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3 897 666 677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161 504 731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2 183 933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аспектов внутренней и внешней политики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 и их специальное использование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 равенства 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7 573 100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7 280 495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2 562 573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1 513 622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30 639 241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5 048 849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2 474 622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защиты дипломатических представительств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и 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14 709 042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иных международных и прочих органах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3 627 487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63 375 708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 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35 969 699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связанных с этим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1 401 922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результатов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Казначейства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"Электронные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Казначейства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налогового законодательства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1 845 161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"е-Минфин"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5 217 850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объектов комплекса "Байконур"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недвижимое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7 428 737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3 016 794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рейтинга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10 352 849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 научные исследования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632 012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575 637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 республиканского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конкурентоспособного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финансового центра города Алматы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6 417 919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в области связи и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4 457 415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е-акиматов и е-правительства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5 756 324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статистике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"е-Статистика"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740 163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государственной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 государственной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 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территории республики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827 433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26 275 346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и 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23 020 179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Фондом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210 081 690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51 350 620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5 927 494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21 726 876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21 275 482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2 200 393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155 575 805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1 405 620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межотраслевой государственной программы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32 528 368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20 194 901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обороны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4 354 180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 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84 729 754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в выполнении церемониальных ритуалов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314 407 257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598 665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 и учреждениях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государственных органов и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информационной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80 561 052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26 204 504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 процессе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24 003 074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13 543 526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для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3 238 859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5 202 458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следствии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внутренних дел Мангистауской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международного значения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1 063 393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"Мак"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871 108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 экстремизма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сепаратизма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781 798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54 277 782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6 220 753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1 248 023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 следственно-арестованных лиц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24 139 007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международных договоров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1 372 408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 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6 765 998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уголовно-исполнительной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реабилитации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 уголовные наказания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учреждений уголовно-исполнительной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юстиции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2 613 901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принципу "одного окна"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7 836 918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118 606 845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110 867 208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7 739 637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"Сырбар"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25 528 961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прав, свобод и законных интересов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1 678 984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судебном процессе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по отдельным основаниям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власти и исполнения судебных решений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21 401 844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 отправления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органами 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целях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15 265 237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единообразным применением законов и подзаконных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11 328 023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 взаимодействие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криминального и оперативного учетов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учетной, 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правовой статистики и специальных учетов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2 578 516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8 917 308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криминализации экономики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6 977 634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информационно-телекоммуникационной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 (финансовая полиция)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1 567 102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216 683 464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4 472 139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3 684 288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1 823 485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7 916 015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7 243 789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184 707 353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 исследований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10 793 636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издание и доставка учебной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республиканских 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образования, и казахской диаспоры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 внешкольных мероприятий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8 549 489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преподавателей английского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лицеев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38 053 446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межправительственному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(Египетский университет исламской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"Нур-Мубарак")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образовательных услуг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 в рамках программы "Болашак"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16 131 968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10 001 916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высшего и послевузовского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15 604 638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программе "Казтест"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2 330 625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 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2 542 045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1 275 233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АО "Аstana Knowledge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16 982 026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кабинетов "Самопознания"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учебными 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повышения 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"Самопознание"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 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14 521 898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8 924 090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высшего и послевузовского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системы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стипендий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 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 врачей за рубежом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360 142 891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 и членов их семей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1 771 301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350 351 784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8 826 794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90 887 799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республиканском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8 252 633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13 882 136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17 478 458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1 627 092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 исторического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 республиканском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2 590 269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14 700 984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4 081 380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1 159 961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164 782 206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14 873 103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 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телемедицины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совершенствования системы здравоохранения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4 380 738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деятельности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 в городе Ессентуки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3 420 193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928 492 626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 защиты и миграции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2 621 385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557 556 682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 испытательном ядерном полигоне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- жертвам массовых политических репрессий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 и бедности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специальных социальных услуг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 на государство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юридического лица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 социального обеспечения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социального обеспечения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протезно-ортопедической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дневного 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увеличение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медико-социальных учреждениях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оралманов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 республиканском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 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Республики Казахстан, а также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и сопровождающим 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 Москве, Астане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 войне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ним;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период 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 награжденным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Германией в 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 Японией",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проработавшим 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тылу в годы Великой 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 войне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в рамках Конвенции ООН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инвалидов и развитие системы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 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 миграции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136 319 213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на поддержание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объектов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55 045 602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32 610 600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19 807 808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10 692 465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городов 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жилья 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4 983 616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 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инфраструктуры города Усть-Каменогорск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проведением VII Форума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технического состояния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приобретение коммунальной техники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130 071 546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86 452 961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 целях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 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инфраструктуры туризма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19 403 781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2 613 347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4 132 497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в области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 вероисповедания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 религиозным вопросам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 области культуры и религий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 области религии, межконфессиональных отношений в 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1 239 746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научно-педагогической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21 217 688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1 632 927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87 343 627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12 825 754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нефтяной, газовой и нефтехимической промышленности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 по нефтегазовым проектам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12 120 833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74 269 463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минеральных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ремонтно-восстановительных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3 575 974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 нефтянных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 "Карагандаликвидшахт"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"Боровое"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193 409 887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179 423 898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 и 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9 204 742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2 780 784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 выявление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скрытую зараженность карантинными объектами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посадочного материала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 сельскохозяйственной техники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особо охраняемых природных территорий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5 504 538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3 019 649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 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обновления специальными оборудованиями и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 субъекта государственной монополии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сельскохозяйственных культур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местных 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2 751 529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25 145 003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создание лесонасаждений вдоль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"Астана-Щучинск" на участках "Шортанды-Щучинск"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мониторинга, диагностики и прогноза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затрат на транспортные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зерна урожая 2009 года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7 778 866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берегоукрепительные работы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государственной границы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 Аральского моря (1-я фаза)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9 705 902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17 306 416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 Усть-Каменогорске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не связанных с подачей воды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 рыбных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746 583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3 716 433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 Нура и Ишим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2 800 921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1 977 055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водного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 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растений и сорняков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785 793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1 060 281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на безвозмездной основе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 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 балансов,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 области 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 водного кадастра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 учет и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лесосеменной базы, оценка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лесов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 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 лесного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 лесосеменной базы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1 850 951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исчезающих видов диких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в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3 429 554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 уборочных работ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14 205 685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 выращивания 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казахстанского хлопка-волокна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3 214 995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водопользования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 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финансовыми 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их основных и оборотных средств,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 оборудования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 оборудования для 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отраслями агропромышленного комплекса "Е-Аgriculture"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8 304 788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1 801 615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 и требований)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охраны окружающей среды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 трансграничных и экологически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 уровнями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5 353 380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2 560 502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8 500 512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6 562 821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287 827 288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281 024 502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126 226 685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автодорог республиканского значения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полетов воздушных судов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шлюзов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4 540 012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5 476 206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 межобластным сообщениям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улиц городов Астаны и Алматы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22 137 335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внутреннего водного плавания "река-море"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 работ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78 613 165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"Transport tower"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1 152 963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области космической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кредита в 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вещания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"Байконур", не вошедших 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5 468 593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и радиоэлектронных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универсальных услуг связи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122 167 118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1 722 054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6 088 474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4 584 504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 материального резерва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отношений со странами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этносов, проживающих в Казахстане,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за рубежом этнического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44 479 364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республиканских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43 779 364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18 509 237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 в 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представителя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комплексе "Байконур"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9 005 244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финансового агента оказываемых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укреплению 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странами Европейского Союза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1 474 815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9 901 674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систему 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территорий,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 развитию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рамках направления "Инвестор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"Производительность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 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внешней торговли, а также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 зарубежными странами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2 329 317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 развития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 деятельности и 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 конкуренции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 конкуренции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7 196 373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 участием дольщиков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23 918 456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4 526 743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95 360 386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35 467 864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138 985 636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обеспечение занятости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"Нұрлы көш" на 2009-2011 годы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тепличного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32 168 499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 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21 290 592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 наличности по бюджетам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18 803 000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устойчивости национальной экономики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103 517 772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102 912 827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284 278 703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284 778 703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774 543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"Информационно-учетный центр"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"Тюркская академия"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"Казахстан инжиниринг"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"Информационно-производственный центр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службы и оказания 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665 695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27 299 487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14 082 026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14 082 026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13 217 461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"Финансовый центр"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12 717 461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3 653 097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поставку медицинской техники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лизинга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15 843 700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Организационного комитета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области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39 391 469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38 666 786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"КазАгроИнновация"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научно-технического развития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2 543 886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ресурсам, эксплуатирующих водохозяйственные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обновления машинно-тракторного парка и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средствами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"Казаэросервис"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технического 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15 517 803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"Казахавтодор"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"Қазақстан 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систем, технологий и их использование,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строительство Сборочно-испытательного комплекса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космической 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совместимости радиоэлектронных средств"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5 812 200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177 562 259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 предприятий "Резерв"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173 807 151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"Экспортер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 - 2020"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29 259 284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"Казахстан 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 военной техники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"Национальный инфокоммуникационный холдинг "Зерде"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1 998 221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1 458 401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НАО "Телерадиокомплекс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1 458 401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3"/>
        <w:gridCol w:w="4793"/>
      </w:tblGrid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-803 641 278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803 641 278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  года № 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2010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601"/>
        <w:gridCol w:w="885"/>
        <w:gridCol w:w="9127"/>
        <w:gridCol w:w="24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1 880 811 243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1 880 311 243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681 061 485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249 758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на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