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7a65" w14:textId="4d67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Азербайджанской Республики о сотрудничестве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2010 года № 913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Соглашение между Правительством Республики Казахстан и Правительством Азербайджанской Республики о сотрудничестве в области ветеринарии, подписанное в городе Баку 2 октября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сентября 2010 года № 913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Азербайджанской Республики о сотрудничестве в области ветеринарии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29 сентября 2010 года)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Азербайджанской Республики,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выражая желание расширять и углублять взаимное сотрудничество в области ветеринарии в целях обеспечения соответствующей и эквивалентной защиты животных от инфекционных болезней и контроля за их распространением,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и далее развивать отношения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улучшения взаимной торговли животными, продуктами и сырьем животного происхождения, генетическими материалами животных, ветеринарными препаратами, кормами и другими товарами, составляющими объект ветеринарного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сотрудничество в целях защиты территорий своих государств от заноса и распространения инфекционных и паразитарных болезней животных при экспорте, импорте и транзите через территории государств Сторон животных, продуктов и сырья животного происхождения, генетических материалов животных, ветеринарных препаратов, кормов и других товаров, составляющих объект ветеринарного контроля.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государств Сторон по реализации положений настоящего Соглашения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Казахстанской стороны - Министерство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Азербайджанской стороны - Министерство сельского хозяйства Азербайджанской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официальных наименований или функций компетентных органов государств Сторон Стороны своевременно уведомляют друг друга по дипломатическим каналам.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осуществляют взаимодействие с целью упрощения выполнения ветеринарно-санитарных процедур для импорта, экспорта и транзита животных, продуктов и сырья животного происхождения, генетических материалов животных, ветеринарных препаратов, кормов и других товаров, составляющих объект ветеринарного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проводят взаимные мероприятия в области ветеринарии на основе национальных законодательств государств Сторон.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Компетентные органы государств Сторон незамедлительно информируют друг друга об обнаружении инфекционных болезней животных, ранее не зарегистрированных на территориях государств Сторон, или вспышек других эпизоотий, не проявлявшихся в течение последних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Компетентные органы государств Сторон обмениваются по мере необходимости бюллетенями об инфекционных болезнях животных, регистрируемых на территориях своих государств.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Указанные в пункте 2 настоящей статьи бюллетени должны включать наименование болезни, количество больных животных, дату и место обнаружения болезни, метод диагностики и контроля болезни. В случае вспышки ящура указывается тип вируса.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целях защиты здоровья животных компетентные органы государств Сторон обмениваются информацией относительно практического применения современных знаний по предотвращению появления инфекционных, паразитарных и других болезней.</w:t>
      </w:r>
    </w:p>
    <w:bookmarkEnd w:id="11"/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сотрудничества в области ветеринарии, для повышения эффективности научных исследований компетентные органы государств Сторон: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проводят обмен опытом и информацией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содействуют сотрудничеству научно-исследовательских ветеринарных институтов;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содействуют обмену техническими журналами и другими изданиями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информируют друг друга о технических встречах и образовательных программах;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обмениваются информацией относительно ветеринарно-санитарных норм и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государств Сторон обмениваются информацией о предприятиях государств Сторон, занимающихся экспортом животных, продуктов и сырья животного происхождения, генетических материалов животных, кормов, ветеринарных препаратов и других товаров, составляющих объект ветеринарного контроля.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берут на себя расходы, связанные с реализацией положений настоящего Соглашения, в соответствии с национальными законодательствами своих государств.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быть внесены изменения и дополнения, которые оформляются отдельными протоколами и являются неотъемлемой частью настоящего Соглашения.</w:t>
      </w:r>
    </w:p>
    <w:bookmarkEnd w:id="17"/>
    <w:bookmarkStart w:name="z3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соглашений, участниками которых являются государства Сторон.</w:t>
      </w:r>
    </w:p>
    <w:bookmarkEnd w:id="19"/>
    <w:bookmarkStart w:name="z4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Представители компетентных органов государств Сторон встречаются по мере необходимости по взаимной договоренности.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и разногласий при толковании или применении положений настоящего Соглашения Стороны разрешают их путем консультаций и переговоров.</w:t>
      </w:r>
    </w:p>
    <w:bookmarkEnd w:id="21"/>
    <w:bookmarkStart w:name="z4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остается в силе до истечения шести месяцев со дня получения одной из Сторон по дипломатическим каналам письменного уведомления другой Стороны об ее намерении прекратить его действие.</w:t>
      </w:r>
    </w:p>
    <w:bookmarkEnd w:id="23"/>
    <w:bookmarkStart w:name="z4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 "__" _____ 200__ года, в двух подлинных экземплярах, каждый на казахском, азербайджанском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обращаются к тексту на русском языке.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За Правительство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 Азербайджанской Республики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