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7132" w14:textId="1837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июня 2008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2008 года № 586 «О составе совета директоров акционерного общества «Өркен»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«Өркен» заменить словами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«Өркен» заменить словами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«Бишимбаев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  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«Кармазина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   планирования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«Султанов                     - помощник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«Кармазина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  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«Ашимбаев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«Саринжипов                   - президент некоммерческого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   акционерного общества «Назарбаев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