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f0ece" w14:textId="30f0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Российской Федерации о межрегиональном и приграничном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сентября 2010 года № 905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Российской Федерации о межрегиональном и приграничном сотрудничестве.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экономического развития и торговли Республики Казахстан Айтжанову Жанар Сейдахметовну подписать от имени Правительства Республики Казахстан Соглашение между Правительством Республики Казахстан и Правительством Российской Федерации о межрегиональном и приграничном сотрудничестве,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сентября 2009 года № 1340 «О подписании Соглашения между Правительством Республики Казахстан и Правительством Российской Федерации о межрегиональном и приграничном сотрудничестве».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сентября 2010 года № 905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Правительством Российской Федерации о межрегиональном</w:t>
      </w:r>
      <w:r>
        <w:br/>
      </w:r>
      <w:r>
        <w:rPr>
          <w:rFonts w:ascii="Times New Roman"/>
          <w:b/>
          <w:i w:val="false"/>
          <w:color w:val="000000"/>
        </w:rPr>
        <w:t>
и приграничном сотрудничестве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дружбе, сотрудничестве и взаимной помощи между Республикой Казахстан и Российской Федерацией от 25 мая 1992 года, Декларацией между Республикой Казахстан и Российской Федерацией о вечной дружбе и союзничестве, ориентированном в XXI столетие, от 6 июля 1998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положения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приграничном сотрудничестве государств-участников Содружества Независимых Государств от 10 октября 2008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развивать долгосрочное межрегиональное и приграничное сотрудничество между Казахстаном и Россией,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отмечая практическую значимость и потенциал устойчивого развития межрегионального и приграничного сотрудничества между Республикой Казахстан и Российской Федерацией,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осознавая необходимость укрепления правовой основы межрегионального и приграничного сотрудничества между Республикой Казахстан и Российской Федерацией,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принципами и нормами международного права,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укрепляют и развивают межрегиональное и приграничное сотрудничество на основе равноправия и взаимной выгоды в соответствии с законодательствами государств Сторон и международными договорами, участниками которых являются их государства.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используемые термины имеют следующие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приграничная область Республики Казахстан - административно-территориальная единица Республики Казахстан, территория которой прилегает к российско-казахстанской государственной границе;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приграничный субъект Российской Федерации - субъект Российской Федерации, территория которого прилегает к российско-казахстанской государственной границе;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- органы власти государств Сторон, наделенные компетенцией и полномочиями по решению вопросов, связанных с реализацией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хозяйствующие субъекты - хозяйствующие субъекты Республики Казахстан и Российской Федерации, зарегистрированные на территориях Республики Казахстан и Российской Федерации.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Межрегиональное и приграничное сотрудничество между Республикой Казахстан и Российской Федерацией представляет собой согласованную компетентными органами деятельность, направленную на социально-экономическое развитие областей Республики Казахстан и субъектов Российской Федерации, в том числе приграничных областей Республики Казахстан и приграничных субъектов Российской Федерации, повышение благосостояния населения, укрепление взаимовыгодных и дружественных отношений между государствами.</w:t>
      </w:r>
    </w:p>
    <w:bookmarkEnd w:id="9"/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Межрегиональное и приграничное сотрудничество осуществляется Сторонами в соответствии с законодательствами государств Сторон и международными договорами, участниками которых являются их государства, а также договоренностями между Республикой Казахстан и Российской Федерацией.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Республики Казахстан и органы исполнительной власти субъектов Российской Федерации участвуют в координации осуществления межрегионального и приграничного сотрудничества в соответствии с законодательствами государств Сторон и международными договорами, участниками которых являются их государства, а также договоренностями между Республикой Казахстан и Российской Федерацией.</w:t>
      </w:r>
    </w:p>
    <w:bookmarkEnd w:id="11"/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в целях осуществления и координации межрегионального и приграничного сотрудничества: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заключают международные договоры в порядке, предусмотренном законодательствами государств Сторон, в том числе по отдельным направлениям межрегионального и приграничного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создают совместные рабочие группы по выработке конкретных механизмов совершенствования межрегионального и приграничного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разрабатывают и реализовывают совместные планы и программы действий в сфере межрегионального и приграничного сотрудничества.</w:t>
      </w:r>
    </w:p>
    <w:bookmarkEnd w:id="13"/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сотрудничеству между областями Республики Казахстан и субъектами Российской Федерации в торгово-экономической, энергетической, агропромышленной, научно-технической, культурной, гуманитарной, социальной, образовательной и иных сферах.</w:t>
      </w:r>
    </w:p>
    <w:bookmarkEnd w:id="15"/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межрегионального и приграничного сотрудничества Стороны создают благоприятные условия для установления прямых контактов между хозяйствующими субъектами.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предпринимают необходимые меры, направленные на формирование системы государственной поддержки развития приоритетных направлений межрегионального и приграничного сотрудничества, гармонизации законодательств государств Сторон в части обеспечения благоприятных условий взаимодействия, а также соблюдения хозяйствующими субъектами требований законодательств государств Сторон, в том числе в сфере защиты конкуренции.</w:t>
      </w:r>
    </w:p>
    <w:bookmarkEnd w:id="17"/>
    <w:bookmarkStart w:name="z6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 Стороны способствуют реализации совместных программ и проектов, направленных на социально-экономическое развитие приграничных областей Республики Казахстан и приграничных субъектов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при реализации таких программ и проектов руководствуются общими стратегиями развития Республики Казахстан и Российской Федерации, а также своевременно информируют друг друга о взаимодополняемости указанных программ, проектов и мероприятий, проводимых в том числе в рамках иных отраслевых программ и проектов, осуществляемых на территориях Республики Казахстан и Российской Федерации.</w:t>
      </w:r>
    </w:p>
    <w:bookmarkEnd w:id="19"/>
    <w:bookmarkStart w:name="z4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на основе принципа взаимности созданию благоприятных условий для осуществления перевозки грузов и пассажиров между приграничными областями Республики Казахстан и приграничными субъектами Российской Федерации, а также транзита по территориям обоих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указанных целях Стороны осуществляют меры, направленные на гармонизацию правового регулирования в сфере транспорта, унификацию административной документации и процедур, касающихся транзитных перевозок через территории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развитию автомобильных и железных дорог, соединяющих города и населенные пункты обоих государств.</w:t>
      </w:r>
    </w:p>
    <w:bookmarkEnd w:id="21"/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сотрудничеству между компетентными органами в области охраны окружающей среды и рациональному использованию природных ресурсов, в том числе при осуществлении совместного использования природных ресурсов на территориях приграничных областей Республики Казахстан и приграничных субъектов Российской Федерации, руководствуясь принципом устойчивого развития, на основе равенства и взаимной выгоды.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взаимодействуют с целью предупреждения стихийных бедствий, техногенных аварий и иных чрезвычайных ситуаций на территориях приграничных областей Республики Казахстан и приграничных субъектов Российской Федерации, а также при ликвидации их последствий.</w:t>
      </w:r>
    </w:p>
    <w:bookmarkEnd w:id="23"/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4"/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установлению и укреплению сотрудничества между компетентными органами в целях противодействия трансграничной противоправной деятельности, в том числе незаконному обороту оружия, его основных частей и боеприпасов, взрывчатых и отравляющих веществ и взрывных устройств, ядерных и радиоактивных материалов, алкогольной и табачной продукции, контрабанде культурных ценностей, а также нелегальной миграции.</w:t>
      </w:r>
    </w:p>
    <w:bookmarkEnd w:id="25"/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6"/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по толкованию и применению положений настоящего Соглашения Стороны разрешают их путем переговоров и консультаций.</w:t>
      </w:r>
    </w:p>
    <w:bookmarkEnd w:id="27"/>
    <w:bookmarkStart w:name="z5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8"/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взаимной договоренности Сторон в настоящее Соглашение могут быть внесены изменения и дополнения, которые будут являться его неотъемлемыми частями и оформляться отдельными протоколами.</w:t>
      </w:r>
    </w:p>
    <w:bookmarkEnd w:id="29"/>
    <w:bookmarkStart w:name="z5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30"/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течение 5 лет и автоматически продлевается на последующие 5-летние периоды, если ни одна из Сторон не уведомит другую Сторону в письменной форме по дипломатическим каналам не менее чем за 6 месяцев до истечения очередного 5-летнего периода о своем намерении прекратить действие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затрагивает обязательств Сторон по проектам, осуществление которых началось в период его действия и не было завершено к моменту прекращения его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даты вступления в силу настоящего Соглашения прекращает свое действие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сотрудничестве приграничных областей Республики Казахстан и Российской Федерации от 26 января 1995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Соглашения, заключенные во исполнение положений Соглашения между Правительством Республики Казахстан и Правительством Российской Федерации о сотрудничестве приграничных областей Республики Казахстан и Российской Федерации от 26 января 1995 года, не прекращают своего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 «__» __________ 2010 года в двух экземплярах, каждый на казахском и русском языках, причем оба текста имеют одинаковую силу.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Российской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