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72b1" w14:textId="786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совместном использовании и охране трансграничных водных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совместном использовании и охране трансграничных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Куришбаева Ахылбека Кажыгуловича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совместном использовании и охране трансграничных водных объектов,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891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совместном использовании и охране</w:t>
      </w:r>
      <w:r>
        <w:br/>
      </w:r>
      <w:r>
        <w:rPr>
          <w:rFonts w:ascii="Times New Roman"/>
          <w:b/>
          <w:i w:val="false"/>
          <w:color w:val="000000"/>
        </w:rPr>
        <w:t>
трансграничных водных объектов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развивать отношения сотрудничества в области водного хозяйства в целях дальнейшего совершенствования двусторонних отношений в сфере совместного использования, охраны и восстановления трансграничных водных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проведения согласованной политики по вопросам совместного управления, использования и охраны трансграничных водных объектов в интересах развития экономики и повышения жизненного уровня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только объединение и совместная координация действий будет способствовать созданию благоприятных условий для решения социальных и экологических проблем,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трансграничных водотоков и международных озер от 17 марта 1992 года,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трансграничные водные объекты - любые поверхностные и подземные водные объекты, по которым проходит государственная граница между Республикой Казахстан и Российской Федерацией и/или пересекают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трансграничное воздействие - любые значительные вредные последствия, возникающие в результате изменения состояния трансграничных вод, вызываемые деятельностью человека, физический источник которых расположен полностью или частично на территории государства одной из Сторон, для окружающей среды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повлекли или могут повлечь за собой человеческие жертвы, принести вред здоровью людей или окружающей среде, привести к значительным материальным потерям и нарушению условий жизнедеятельности людей.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общность и единство водных ресурсов трансграничных водных объектов, Стороны сотрудничают в духе равноправия и партнерства в целях сохранения, защиты и восстановления этих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принципами международного права Стороны осуществляют рациональное использование и охрану трансграничных водных объектов и несут ответственность за обеспечение того, чтобы их деятельность не наносила ущерб трансграничным водным объектам государства другой Стороны.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трансграничного воздействия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воздерживаются от действий или случаев бездействия, которые могут привести к ухудшению гидрологического и гидрохимического режима трансграничных водных объектов и состояния связанных с ними экосистем;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предотвращению, ограничению, сокращению и ликвидации загрязнения трансграничных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предотвращению или смягчению негативных последствий, возникающих в результате изменения состояния трансграничных водных объектов, в том числе наводнений, ледяных заторов, инфекций, передающихся посредством воды, заиления русел, эрозии берегов;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обеспечению содержания в исправном техническом состоянии гидротехнических сооружений, накопителей сточных вод и жидких отходов, являющихся потенциальным физическим источником трансграничного воздействия.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природных ресурсов и экологии Российской Федераций и Федеральное агентство водных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названий или функций компетентных органов Стороны своевременно информируют друг друга по дипломатическим каналам.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ранее заключенные соглашения, договоры и принятые решения по распределению водных ресурсов трансграничных водных объектов, включая оросительные системы, каналы и водоводы, а также решения по данным вопросам совместной Казахстанско-Российской комиссии по совместному использованию и охране трансграничных водных объектов, созданной в соответствии с Соглашением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27 августа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воды по водохозяйственным системам государств Сторон, связанная с механическим водоподъемом и транспортировкой, регулируется договорами, заключаемыми хозяйствующими субъектами и организациями, которые уполномочены компетентными органами Сторон с компенсацией эксплуатационных затрат за услуги по подаче и транспортировке воды.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планирующая осуществление каких-либо мероприятий, способных оказать трансграничное воздействие, до начала реализации таких мероприятий уведомляет об этом другую Сторону и информирует Совместную комиссию, указанную в статье 12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Стороны самостоятельно или совместно проводят оценку воздействия планируемых мероприятий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Совместной комиссией проводятся консультации по поводу планируемых мероприятий. В период проведения консультаций Стороны воздерживаются от осуществления указанных мероприятий, если не достигнута договоренность об ином.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пределах территории своего государства самостоятельно осуществляет водохозяйственные и водоохранные мероприятия на трансграничных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осуществляемые в интересах одной Стороны на территории государства другой Стороны, финансируются заинтересованной Стороной на основании отдельных соглашений между Сторонами.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осуществление каких-либо мероприятий одной из Сторон причинит вред другой Стороне, ответственность за его возмещение потерпевшей Стороне несет та Сторона, которая осуществила такие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случае размеры вреда определяются совместными группами экспертов, создаваемых Совместной комиссией, указанной в статье 12 настоящего Соглашения.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гидрохимической, гидрологической, водохозяйственной и иной информацией в области использования и охраны трансграничных водных объектов и способствуют сотрудничеству по вопросам научно-технического прогресса в области водного хозяйства, комплексного использования и охраны водных ресурсов трансграничных водных объектов, эксплуатации гидротехнических сооружений, предотвращения загрязнения и истощения вод, а также их вредного воздействия.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получения информации о состоянии трансграничных водных объектов и об источниках их загрязнения, а также для прогнозирования возможных изменений состояния трансграничных водных объектов Стороны осуществляют мониторинг состояния трансграничных водных объектов и обмениваются данными мониторинга по согласованным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на регулярной основе проводят оценку состояния водных ресурсов бассейнов трансграничных водных объектов, а также оценку эффективности мер, принимаемых для предотвращения, ограничения и сокращения трансграничного воздействия.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согласовывают планы мероприятий на случай возникновения чрезвычайных ситуаций на трансграничных водных объектах, критерии их определения, а также создают скоординированные или совместные системы связи, оповещения и сигнализации на основе применения совместимых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чрезвычайной ситуации, которая может стать причиной трансграничного воздействия,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информируют о ней друг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сотрудничают в оперативном изучении и прогнозировании развития такой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предпринимают меры по локализации, смягчению и ликвидации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запросу заинтересованной Стороны другая Сторона оказывает ей соответствующую помощь в предотвращении, смягчении и ликвидации последствий указанной ситуации.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Стороны создают на паритетных условиях Совместную Казахстанско-Российскую комиссию по совместному использованию и охране трансграничных водных объектов (далее - Совместная комиссия), которая работает под руководством двух сопредседателей, по одному от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Совместной комиссии определяется сопредседателями, исходя из принципа равного представительства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Совместной комиссии и ее рабочих органов регламентируется Положением, принимаемым Совместной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Совместной комиссии проводятся не реже одного раза в год, поочередно на территориях государств Сторон. Решения заседаний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создает рабочие группы и группы экспертов для решения конкретных вопросов, относящихся к реализации настоящего Соглашения.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Совместной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совместных мероприятий Сторон в области рационального использования и охраны трансграничных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параметров стока в согласованных пограничных створах трансграничных водных объектов, обеспечение их соблюдения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параметров вододеления на основе совместно выполненных водохозяйственных и экономических расчетов при изменении водохозяйственной ситуации в бассейнах трансграничных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водохозяйственных мероприятий на трансграничных водных объектах, планируемых к реализации на территориях государств Сторон, способных оказать трансграничное воздействие, а также порядка проведения совместной оценки воздействия планируемых мероприятий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планов действий по предотвращению чрезвычайных ситуаций на трансграничных водных объектах и смягчению их последствий, порядка предупреждения и оповещения Сторон об угрозе и возникновении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Сторон по предотвращению негативного воздействия вод и смягчению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исследований по вопросам рационального использования и охраны водных ресурсов трансграничных водных объектов, развития водного хозяйства в бассейнах трансграничных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осуществления мониторинга трансграничных водных объектов по согласованным программам и методикам;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регулярного обмена гидрологическими прогнозами, сведениями о качестве вод и водохозяйственной обстановке в бассейнах трансграничных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урегулировании споров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функции, связанные с выполнением настоящего Соглашения.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организацией и проведением заседаний Совместной комиссии, рабочих групп и встреч экспертов, несет та Сторона, на территории государства которой проводятся указанные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Совместной комиссии, рабочих групп и экспертов несет командирующая Сторона.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в связи с использованием и охраной трансграничных водных объектов, могут быть переданы Сторонами на рассмотрение Совместной комиссии. При отсутствии их удовлетворительного разрешения Совместная комиссия представляет Сторонам свои заключения и рекомендации. Разногласия или споры, не урегулированные в рамках Совместной комиссии, а также касающиеся толкования настоящего Соглашения, разрешаются путем переговоров или иными средствами мирного разрешения по договоренности Сторон.</w:t>
      </w:r>
    </w:p>
    <w:bookmarkEnd w:id="33"/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дополнения.</w:t>
      </w:r>
    </w:p>
    <w:bookmarkEnd w:id="35"/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по истечении этого срока автоматически продлевается на последующие пятилетние периоды до тех пор, пока любая из сторон не уведомит другую Сторону не менее чем за год до истечения текущего пятилетнего периода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договорятся об ином, прекращение действия настоящего Соглашения не затрагивает действия соглашений компетентных органов Сторон, решений Совместной комиссии, а также договоров между хозяйствующими субъектами и организациями Сторон, заключенных на основе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затрагивает прав и обязанностей каждой из Сторон, вытекающих из других международных договоров, участником которых являются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27 августа 1992 года.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_________ 201__ года в двух экземплярах, каждый на казахском и русском языках, причем оба текста имеют одинаковую силу.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