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ee88" w14:textId="146e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2010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2010 года № 885. Утратило силу постановлением Правительства Республики Казахстан от 19 октября 2017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19.10.2017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2010 года № 132 "Об утверждении состава Межведомственной комиссии по выработке предложений к проекту нового базового Соглашения о сотрудничестве между Республикой Казахстан и Европейским Союзом"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                         - первого вице-министра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Альберта Павловича           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Ирсалиева                   - вице-министра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Серика Азтаевича    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Даленова                    - вице-министра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Руслана Ерболатовича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Оразаева                    - вице-министра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Марата Аблахатовича 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Абсаттарова                 - ответственного секретаря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Кайрата Бектаевича            связи и информации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"Магауов                    - вице-министр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Маратович                ресурсов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"Сулейменов                 - вице-министр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Муратович               планирования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"Телебаев                   - вице-министр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Газиз Турысбекович            Республики Казахстан"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"Магауов                    - вице-министр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Маратович     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"Сулейменов                 - вице-министр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Муратович               и торговли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"Телебаев                   - вице-министр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Газиз Турысбекович            Республики Казахстан";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Айтжанову Жанар Сейдахметовну, Жакупова Айдара Бексултановича, Маханбетажиева Батыра Апеновича.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