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5f0c" w14:textId="dd25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февраля 2010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60 «О Стратегическом плане Министерства транспорта и коммуникаций Республики Казахстан на 2010-2014 годы» (САПП Республики Казахстан 2010 г., № 9, ст. 108)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 «Анализ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инфраструктурные проекты»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73"/>
        <w:gridCol w:w="2673"/>
        <w:gridCol w:w="2293"/>
        <w:gridCol w:w="3053"/>
        <w:gridCol w:w="21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км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тг.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железнодорожных линий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-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Коргас-Жетыген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Ералиево-Курык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1: Развитие транспортной инфраструктуры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Увеличение основных показателей транспортно-коммуникационного комплекса для достижения к 2015 году роста валовой добавленной стоимости по транспорту на 63 %», на 2008 г. - « - », 2009 г. - 8,3 %, 2010 г. - « - », 2011 г. - « - », 2012 г. - « - », 2013 г. - « - », 2014 г. - « - », 2015 г. - 63 %»;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задаче 1.1.1: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«666» заменить цифрами «422»;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«229» заменить цифрами «1 045»;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«2 247» заменить цифрами «1 395»;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«2 874» заменить цифрами «2 774»;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«3 826» заменить цифрами «1 508»;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«3 291» заменить цифрами «2 460»;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«2 835» заменить цифрами «2 927»;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«4 966» заменить цифрами «5 187»;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«8 362» заменить цифрами «7 953»;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«8 591» заменить цифрами «8 898»;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«9 810» заменить цифрами «10 183»;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«11 387» заменить цифрами «11 937»;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«12 965» заменить цифрами «14 538»;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«104» заменить цифрами «116»;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«102» заменить цифрами «114»;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«98» заменить цифрами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«95» заменить цифрами «110»;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«90» заменить цифрами «108»;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«Построено новых ж/д дорог»: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«14»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«436» заменить цифрой «146»;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873"/>
        <w:gridCol w:w="833"/>
        <w:gridCol w:w="853"/>
        <w:gridCol w:w="853"/>
        <w:gridCol w:w="873"/>
        <w:gridCol w:w="853"/>
        <w:gridCol w:w="853"/>
        <w:gridCol w:w="87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электрифицировано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задаче 1.1.3: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«2) Увеличение числа международных воздушных сообщений, на 2008 г. - « - », 2009 г. - « - », 2010 г. - 6 ед., 2011 г. - 6 ед., 2012 г. - 11 ед., 2013 г. - 14 ед., 2014 г. - 16 ед.»;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«90» заменить цифрами «94»;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«88» заменить цифрами «92»;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«89»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«88» заменить цифрами «89»;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«87» заменить цифрами «88»;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«60» заменить цифрами «64»;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«59» заменить цифрами «62»;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«58»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«57» заменить цифрами «58»;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«25,5» заменить цифрами «13,5»;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«34» заменить цифрами «13,5»;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«94» заменить цифрами «109»;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«92» заменить цифрами «109»;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«90» заменить цифрами «108»;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«88» заменить цифрами «108»;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«86» заменить цифрами «107»;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2: «Обеспечение безопасности транспортных процессов»: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и подпункты 3), 4),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«5 848» заменить цифрами «4 913»;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«6 839» заменить цифрами «6 598»;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«8 720» заменить цифрами «7 883»;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«10 504» заменить цифрами «9 637»;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«13 175» заменить цифрами «12 238»;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цифру «4»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цифру «4»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цифры «600»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цифры «600»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цифры «600»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«600»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«600»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цифру «1»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внесение изменений в нормативные правовые акты в сфере гражданской авиации, предусматривающие нормы европейских авиационных требований, на 2008 г. - « - », 2009 г. - « - », 2010 г. - 1 ед., 2011 г. - 2 ед., 2012 г. - 2 ед., 2013 г. - 2 ед., 2014 - 2 ед.»;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сертификационные и инспекционные работы, на 2008 г. - « - », 2009 г. - « - », 2010 г. - « - », 2011 г. - « - », 2012 г. - 26 ед., 2013 г. - 26 ед., 2014 г. - 26 ед.»;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задаче 2.1.5: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цифру «4»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цифру «4»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цифру «2» заменить знаком « -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знак « - 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3: Развитие транзитно-транспортного потенциала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3.1: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«железнодорожный транспорт*»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«автотранспорт*»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«железнодорожный транспорт*»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«гражданская авиация*»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«автотранспорт*»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«*согласно планам финансово-хозяйственной деятельности субъектов отрасли»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: Развитие функциональных возможностей: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«Следует также отметить, что в рамках транспортной отрасли успешно реализуются равные права и равные возможности мужчин и женщин с учетом их специфики и гендерных аспектов: численность женщин в Министерстве транспорта и коммуникаций Республики Казахстан составляет более 40 % от фактической численности работников.»;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883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4"/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911"/>
        <w:gridCol w:w="1006"/>
        <w:gridCol w:w="1330"/>
        <w:gridCol w:w="1371"/>
        <w:gridCol w:w="1310"/>
        <w:gridCol w:w="1049"/>
        <w:gridCol w:w="1230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формированию политики, координации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и отраслевых (секторальных)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транспортно-коммуникационного комплекса;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актов, предложений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а также 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технических условий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нормативов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вопросам, входящим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 Министерства;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прогнозов и своевременное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обеспечение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нужд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в перевозках и коммуникациях;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решениям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функций,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владением и пользованием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долями и пакетами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теоретических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знаний, умений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образовательным программам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для эффективного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своих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обязанностей и совершенствования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Системно-техническое обслуживание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системно-вычислительной техники. Администрирование,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локально-вычислительной сети,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1 884 507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2 475 953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</w:tbl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2531"/>
        <w:gridCol w:w="1060"/>
        <w:gridCol w:w="1443"/>
        <w:gridCol w:w="1443"/>
        <w:gridCol w:w="1544"/>
        <w:gridCol w:w="1424"/>
        <w:gridCol w:w="1424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"Развитие автомобильных дорог на республиканском уровне"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отвечающей современным требованиям, для безопасного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транспортно-коммуникационного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значения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85 351 846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153 878 698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</w:tbl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12"/>
        <w:gridCol w:w="1507"/>
        <w:gridCol w:w="1523"/>
        <w:gridCol w:w="1330"/>
        <w:gridCol w:w="1330"/>
        <w:gridCol w:w="1330"/>
        <w:gridCol w:w="1446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"Капитальный, средний и текущий 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 инструментальное обследование автодорог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управлению эксплуатацией 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дорог и мостов прохождения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транспортно-коммуникационного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дорожно-ремон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</w:tbl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075"/>
        <w:gridCol w:w="1201"/>
        <w:gridCol w:w="1282"/>
        <w:gridCol w:w="1262"/>
        <w:gridCol w:w="1202"/>
        <w:gridCol w:w="1363"/>
        <w:gridCol w:w="1404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«Обеспечение безопасности полетов воздушных судов»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ДГП «ЦБП» в работах по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инспектированию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безопасности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Повышение безопасности в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авиакомпаниях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529"/>
        <w:gridCol w:w="1318"/>
        <w:gridCol w:w="1333"/>
        <w:gridCol w:w="1333"/>
        <w:gridCol w:w="1334"/>
        <w:gridCol w:w="1334"/>
        <w:gridCol w:w="1353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"Обеспечение водных путей в судоходном состоянии содержания шлюзов"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 на внутренних водных путях.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гарантированных габаритов судового хода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(снятия) и содержания знаков навигационного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дноуглубительных (землечерпательных), выправительных,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дноочистительных и тральных работ; содержания 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 (шлюзов) в безопасном рабочем состоянии.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(снятие)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дноуглублению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Выправительные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Тральные работы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русловых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работ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шлюзов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флота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 грузов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</w:tbl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3163"/>
        <w:gridCol w:w="1215"/>
        <w:gridCol w:w="1115"/>
        <w:gridCol w:w="1155"/>
        <w:gridCol w:w="1299"/>
        <w:gridCol w:w="1176"/>
        <w:gridCol w:w="1320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"Строительство и реконструкция 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модернизации и развития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аэропортов Республики Казахстан для 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международными требованиями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полетов.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ИКАО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пассажира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2748"/>
        <w:gridCol w:w="918"/>
        <w:gridCol w:w="1562"/>
        <w:gridCol w:w="1361"/>
        <w:gridCol w:w="1200"/>
        <w:gridCol w:w="1221"/>
        <w:gridCol w:w="1362"/>
      </w:tblGrid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"Субсидирование железнодорожных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социально-значимым межобластным сообщениям"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 перевозок по социально-значимым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3226"/>
        <w:gridCol w:w="982"/>
        <w:gridCol w:w="1568"/>
        <w:gridCol w:w="1306"/>
        <w:gridCol w:w="1366"/>
        <w:gridCol w:w="1185"/>
        <w:gridCol w:w="1186"/>
      </w:tblGrid>
      <w:tr>
        <w:trPr>
          <w:trHeight w:val="9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9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"Прикладные научные исследования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коммуникаций"</w:t>
            </w:r>
          </w:p>
        </w:tc>
      </w:tr>
      <w:tr>
        <w:trPr>
          <w:trHeight w:val="75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73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активности в транспортной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отрасль;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транзитный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3812"/>
        <w:gridCol w:w="744"/>
        <w:gridCol w:w="1455"/>
        <w:gridCol w:w="1374"/>
        <w:gridCol w:w="1054"/>
        <w:gridCol w:w="1274"/>
        <w:gridCol w:w="1295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областного, районного значения и улиц городов Астаны и Алматы»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 и среднему ремонту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 улиц городов Астаны и Алматы.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местной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11 658 444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15 647 93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11 658 444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2889"/>
        <w:gridCol w:w="1059"/>
        <w:gridCol w:w="1280"/>
        <w:gridCol w:w="1481"/>
        <w:gridCol w:w="1281"/>
        <w:gridCol w:w="1462"/>
        <w:gridCol w:w="1241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"Обеспечение классификации и 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учреждения "Регистр судоходства".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безопасности судов и других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участвующих в процессе судоходства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грузов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видах транспорта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судов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</w:tbl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3074"/>
        <w:gridCol w:w="959"/>
        <w:gridCol w:w="1161"/>
        <w:gridCol w:w="1181"/>
        <w:gridCol w:w="1343"/>
        <w:gridCol w:w="1242"/>
        <w:gridCol w:w="1405"/>
      </w:tblGrid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"Обеспечение качества выполнения дорожно-строительных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выполняемых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строительству, реконструкции, капитальному, среднему,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автомобильных дорог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материалами.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Повышение безопасности в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511"/>
        <w:gridCol w:w="919"/>
        <w:gridCol w:w="1403"/>
        <w:gridCol w:w="1343"/>
        <w:gridCol w:w="1484"/>
        <w:gridCol w:w="1444"/>
        <w:gridCol w:w="126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"Субсидирование регулярных внутренних авиаперевозок"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услуг авиатранспорта на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авиаперевозки для среднестатистического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гибкой тарифной политики,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объемов субсидирования и в дальнейшем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самоокупаемость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</w:tbl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829"/>
        <w:gridCol w:w="1324"/>
        <w:gridCol w:w="1327"/>
        <w:gridCol w:w="1327"/>
        <w:gridCol w:w="1248"/>
        <w:gridCol w:w="1327"/>
        <w:gridCol w:w="1327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"Строительство и реконструкция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требованиям, для безопасного и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судов морского и внутренневодного транспорта.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всех видах транспорта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судов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шлюзов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036"/>
        <w:gridCol w:w="1154"/>
        <w:gridCol w:w="1334"/>
        <w:gridCol w:w="1335"/>
        <w:gridCol w:w="1194"/>
        <w:gridCol w:w="1355"/>
        <w:gridCol w:w="1416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"Разработка технических регламентов и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коммуникации"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переработка и совершенствование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(стандартов),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автодорожной отрасли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требованиями; создание комплекса стандартов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 в области автомобильного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транспорта.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водная 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отрасль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4041"/>
        <w:gridCol w:w="919"/>
        <w:gridCol w:w="1101"/>
        <w:gridCol w:w="1000"/>
        <w:gridCol w:w="1182"/>
        <w:gridCol w:w="1141"/>
        <w:gridCol w:w="122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"Материально-техническое оснащение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Казахстан"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территориальных органов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передвижными постами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проезда автотранспортных средств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габаритных и весовых параметров, контроль за пассажирскими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перевозками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Повышение уровня 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поста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стационарным постом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 примерно 28-29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и наложенных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 за нарушения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3074"/>
        <w:gridCol w:w="899"/>
        <w:gridCol w:w="1282"/>
        <w:gridCol w:w="1201"/>
        <w:gridCol w:w="1302"/>
        <w:gridCol w:w="1323"/>
        <w:gridCol w:w="1324"/>
      </w:tblGrid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"Строительство и реконструкция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постов транспортного контроля 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включая обустройство дорожного полотна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Повышение уровня государственного технического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АТС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568 181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829 544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1 768 256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1 768 256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3276"/>
        <w:gridCol w:w="818"/>
        <w:gridCol w:w="1282"/>
        <w:gridCol w:w="1383"/>
        <w:gridCol w:w="1222"/>
        <w:gridCol w:w="1202"/>
        <w:gridCol w:w="1626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транспортной инфраструктуры"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автомобильных дорог 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современным требованиям для безопасного и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транспортных средств, а также улиц гг. Астаны и Алматы.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стоянок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рулежных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дорожек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автодорог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692"/>
        <w:gridCol w:w="1020"/>
        <w:gridCol w:w="1403"/>
        <w:gridCol w:w="1523"/>
        <w:gridCol w:w="1363"/>
        <w:gridCol w:w="1302"/>
        <w:gridCol w:w="1525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"Содержание здания 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"Тransport tower"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техническое и хозяйственное обслуживание здания,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нему территории. Обслуживание инженерных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сетей, систем водоснабжения, кондиционирования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отопления. Обеспечение пожарной безопасности здания.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283 190 </w:t>
            </w:r>
          </w:p>
        </w:tc>
      </w:tr>
    </w:tbl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893"/>
        <w:gridCol w:w="839"/>
        <w:gridCol w:w="1685"/>
        <w:gridCol w:w="1503"/>
        <w:gridCol w:w="1141"/>
        <w:gridCol w:w="1443"/>
        <w:gridCol w:w="1324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"Строительство и реконструкция инфраструктуры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железнодорожных линий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ж.д.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Узень-госграница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Туркменистаном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ПСД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ПСД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896"/>
        <w:gridCol w:w="1896"/>
        <w:gridCol w:w="1896"/>
        <w:gridCol w:w="1896"/>
        <w:gridCol w:w="1896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48 954 739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56 019 066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67 003 161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71 806 778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75 367 889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181 285 648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152 615 204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221 427 580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242 484 385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243 228 903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48 954 739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56 019 066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67 003 161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71 806 778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75 367 889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181 285 648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152 615 204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221 427 580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242 484 385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243 228 903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Платные услуги: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бюджетных программ (подпрограмм)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515"/>
        <w:gridCol w:w="2983"/>
        <w:gridCol w:w="1694"/>
        <w:gridCol w:w="1694"/>
        <w:gridCol w:w="1520"/>
        <w:gridCol w:w="1520"/>
        <w:gridCol w:w="1520"/>
      </w:tblGrid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229 727 364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208 042 927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287 158 390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313 414 564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Достижение опережающих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229 727 364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208 042 927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287 158 390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313 414 564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209 199 522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186 109 994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254 062 845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279 685 476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283 950 527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85 354 758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153 878 698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2 424 279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89 610 686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69 221 349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47 699 023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50 682 798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25 604 942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13 709 130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13 585 214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11 371 992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92 021 569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отрасли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9 694 931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11 114 820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3 967 673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8 753 812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5 274 255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шлюзов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росту деловой 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отрасли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2 817 272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2 641 477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3 176 459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3 039 960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3 467 612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1 888 771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2 475 953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«Тransport tower»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процессов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876 599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всех видах транспорта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876 599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транспорте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Повышение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автодорожной отрасли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199 655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199 655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отрасли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Повышение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Повышение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водном транспорте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438 864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651 310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