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25fb" w14:textId="b332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2010 года № 880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№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с баланса государственного учреждения "Агентство Республики Казахстан по регулированию естественных монополий" квартиру, расположенную по адресу: город Астана, улица Отырар, дом 4/2, квартира 133, площадью 112,1 квадратных метра в коммунальную собственность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Агентством Республики Казахстан по регулированию естественных монополий и акиматом города Астаны в установленном законодательством порядке осуществить необходимые организационные мероприятия по приему-передаче имущества, указанного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