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248d" w14:textId="dc42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имущества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2010 года № 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из республиканской собственности с баланса Министерства транспорта и коммуникаций Республики Казахстан двух эскалаторов № 1 R9-R12 и № 2 R24-R28, расположенных по адресу: город Астана, аэропорт, ОПС-14 балансовой стоимостью 140000000 (сто сорок миллионов) тенге в коммунальную собственность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