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b5c5" w14:textId="538b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 февраля 2005 года № 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2010 года № 875. Утратило силу постановлением Правительства Республики Казахстан от 28 декабря 2015 года № 1085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28.12.2015 </w:t>
      </w:r>
      <w:r>
        <w:rPr>
          <w:rFonts w:ascii="Times New Roman"/>
          <w:b w:val="false"/>
          <w:i w:val="false"/>
          <w:color w:val="ff0000"/>
          <w:sz w:val="28"/>
        </w:rPr>
        <w:t>№ 1085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февраля 2005 года № 99 "О создании Национального Координационного совета по охране здоровья при Правительстве Республики Казахстан" (САПП Республики Казахстан, 2005 г., № 5, ст. 48)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Координационного совета по охране здоровья при Правительстве Республики Казахстан, утвержденный указанным постановлением, изложить в новой редакции: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Доскалиев                  - Министр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Жаксылык Акмурзаевич        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Каирбекова                 - вице-министр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Салидат Зекеновна           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Рысбеков                   - директор Департамента стратегического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Мырзабек Мырзашевич          развития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Аяганов                    - депутат Сената Парламента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Акпенович 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Джалмагамбетова            - депутат Сената Парламента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Светлана Жакияновна 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Сейтмаганбетова            - депутат Мажилиса Парламента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Гульнар Сулейменовна 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Мынбай                     - заведующий Отделом внутренней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Дархан Камзабекулы           Администрации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Аманбаев                   - заместитель Министра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Амирхан Тапашевич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Абдибеков                  - вице-министр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Нурмухамбет Канапиевич      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Бектуров  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 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Бишимбаев                  - вице-министр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 Валиханович  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Хасенов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Сакташ Сатыбалдович 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Куренбеков                 - заместитель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Амантай Жанкеевич 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Курмангалиева              - вице-министр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Даденовна 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Магауов                    - вице-министр нефти и газа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Маратович 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Нусупова                   - вице-министр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Асель Бековна               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Умаров                     - заместитель Министра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Ермекович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Уразов                     - вице-министр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Нурай Нургожаевич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   - вице-министр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Сарыбеков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Махметгали Нургалиевич   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Сембинов                   - заместитель Министра обороны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Булат Каскенович 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Телебаев                   - вице-министр культуры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Газиз Турысбекович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Турмагамбетов              - вице-министр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Мажит Абдыкаликович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Шолпанкулов                - вице-министр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Шолпанкулович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Айдарханов                 - председатель Комитета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Тергеуович             медицинской и фармацевтической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деятельности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Ермекбаев                  - председатель Комитета оплаты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Картаевич              медицинских услуг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 - председатель Комитета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Кенес Сарсенгалиевич   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Сапашев                    - заместитель председателя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Малик Абуханович             спорту Министерства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Нургазиев                  - директор Департамента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Куаныш Шадыбаевич            медицинской помощи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Хамзина                    - директор Департамента науки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Нургуль Калиевна             человеческих ресурсов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Бутина                     - председатель профсоюза работников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Мереке Сагимбаевна          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Глинская                   - главный координатор сектора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Елена Евгеньевна             человеческого развития в странах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Центральной Азии Представительства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Всемирного Банка в Казахстане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Раганин                    - член правления объединения юридических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 Уахитович             лиц "Национальная экономическая палата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Казахстана "Союз "Атамекен"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Савченко                   - координатор ЮНЭЙДС в Казахстане,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Ирина                        Кыргызстане и Туркменистане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Садыкова                   - президент Республиканского общественного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Айжан Бегайдаровна           объединения "Национальная медицинская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ассоциация"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