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d12" w14:textId="256a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2010 года № 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оружия, подписанным 13 декабря 1993 года (далее - Соглашение),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1998 года № 239 "О мерах по реализации казахстанско-американской инициативы относительно утилизации ядерных материалов БН-350", а также нотой Посольства Соединенных Штатов Америки от 12 ноября 2009 года № 0956/09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республиканскую собственность имущество, поступившее на безвозмездной основе в рамках технической помощи от Правительства Соединенных Штатов Америки Правительству Республики Казахстан в рамках Соглашения, для последующей передачи на баланс государственного учреждения "Войсковая часть 3514" Внутренних войск Министерства внутренних дел Республики Казахстан для целевого использования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872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подлежащего принятию в республиканскую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для последующей передачи на баланс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"Войсковая часть 3514"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Средства связи: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6073"/>
        <w:gridCol w:w="1093"/>
        <w:gridCol w:w="1233"/>
        <w:gridCol w:w="1853"/>
        <w:gridCol w:w="22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цифровая радиостанция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Моtorolа DM3400, 32 кан., 45 Вт,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Радиостанция Моtorolа DМ3400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136-174 МГц, 32 кан., 45 Вт,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 кабелем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креплением - 1 шт и настольным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Сетевой блок питания ВРS1223 13,8V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(mах. 25А)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Необслуживаемый аккумулятор 12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Микротелефонная гарнитура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Стационарная направленная антенна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креплением, диапазон 136-174 МГц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Грозозаразрядник;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Коаксиальный кабель 1/2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разъемами, 50 Ом, длиной 40 метров.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638466,44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3830798,64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цифровая радиостанция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Моtorolа DМ3400, 32 кан., 25Вт,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Радиостанция Моtorolа DМ3400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136-174 МГц, 32 кан., 25Вт,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 кабелем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креплением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Микрофонная гарнитура с DТMF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клавиатурой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Автомобильная антенна (1/4)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магнитным креплением, 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136-174 МГц - 1 комплект;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Коаксиальный кабель 50 Ом, длиной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Крепление приемопередатчика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Кабель питания с предохранителем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А для подключения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аккумулятору автомобиля длиной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2,5 метров - 1 комплект.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1384259,33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цифровая радиостанция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Моtorolа DМ3400, 32 кан., 25Вт,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Радиостанция Моtorolа DМ3400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136-174 МГц, 32 кан., 25Вт,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 кабелем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креплением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Микрофонная гарнитура с DTМF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клавиатурой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Поездная антенна с креплением,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136-174 МГц - 1 комплект;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Коаксильный кабель 50 Ом, длиной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Крепление приемопередатчика 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Кабель питания с предохранителем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А для подключения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аккумулятору автомобиля длиной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2,5 метров - 1 комплект.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234514,26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469028,52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цифровая радиостанция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Моtorolа DР3400, 5Вт,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Радиостанция Моtorolа DР3400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136-174МГц, 5Вт;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Аккумуляторные батареи РМNN4065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Ni-MH 1300 мАч - 2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Интеллектуальное ускоренное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от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220 В переменного тока 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Скоба для крепления к поясу 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Штыревая антенна на 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148-174 МГц 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Выносной манипулятор;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Чехол - 1 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202308,64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6069259,20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программирования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 УКВ диапазона - Моtorolа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DМ3400 и DР3400 с 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 через USВ порт в комплекте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программным обеспечением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носителе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Кабель-переходник с разъемами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радиостанции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персональному компьютеру - 1 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115889,98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 спутниковой связи носимый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подключенный (время работы 10 часов)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Спутниковый телефон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Аккумуляторная батарея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Зарядное устройство - 1 шт;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587912,93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1763738,78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 спутниковой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подключенный (время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10 часов)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Спутниковый телефон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Аккумуляторная батарея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Зарядное устройство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Антенна.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764998,02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2294994,06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телефонной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громкоговорящей внутрипоездной связи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2199779,82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2199779,82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Носимый GРS-приемник GARMIN GPSМар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С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GРS с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аккумулятором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аккумулятор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к аккумуляторам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промышленной сети 220 В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к аккумуляторам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разъемом типа прикуриватель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аккумулятора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 12 В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чехол - 1 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312101,87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624203,74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WPLN4220 Интеллектуальное групповое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ускоренное зарядное устройство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дисплеем для зарядки аккумуляторов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Моtorolа DР3400.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261625,21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261625,21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 в комплекте с телефонными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типа ТА 57, телефонным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кабелем и разъемами.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1739477,41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1739477,41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коротковолнового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диапазона с устройством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1,5-30 МГц в стационарном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варианте исполнения Соdаn NGТ SR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10868329,63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10868329,63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коротковолнового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диапазона 1,5-30 МГц в мобильном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варианте исполнения Соdan NGT SR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10063294,1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20126588,14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коротковолнового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диапазона 1,5-30 МГц в носимом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варианте со встроенной опцией GPS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Соdan NGT SR в комплекте.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8546480,31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8546480,31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программирования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 КВ 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1,5-30 МГц в комплекте.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349718,45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349718,45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закрытия информации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спутниковым терминалам цифровые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1643669,02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3287338,04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Batterу Charger АС 3 А. Групповое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зарядки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аккумуляторных батарей носимых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216033,35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216033,35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64147542,6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Автомобили: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365"/>
        <w:gridCol w:w="1742"/>
        <w:gridCol w:w="964"/>
        <w:gridCol w:w="1037"/>
        <w:gridCol w:w="1976"/>
        <w:gridCol w:w="1976"/>
        <w:gridCol w:w="931"/>
        <w:gridCol w:w="1962"/>
        <w:gridCol w:w="1509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двигателя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ед., в тенге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УАЗ31519-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31514080004932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42180080401489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4 345 487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4 345 487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УАЗ31519-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31514080004930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42180080401438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4 345 487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4 345 487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УАЗ29672-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0000010-02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31519590002215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40904093007962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12 167 364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12 167 364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УАЗ29672-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0000010-02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31519590003946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40904093012032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12 167 364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12 167 364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(вахтовый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ХТС43114С82339952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82495060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17 374 300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17 374 300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50 400 002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114547544,6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