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ccd0" w14:textId="7dc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2008 года № 1318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870.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1318 "Об утверждении перечня государств с льготным налогообложением" (САПП Республики Казахстан, 2008 г., № 47, ст. 537)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>государств с льготным налогообложением,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