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6c6" w14:textId="2aa0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"Республиканская школа-интернат для одаренных детей в городе Астане" цифры "1 467 072" заменить цифрами "1 205 460";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комплекса зданий РГКП "Центральная научная библиотека" цифры "714 494" заменить цифрами "951 636";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  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3"/>
        <w:gridCol w:w="2033"/>
      </w:tblGrid>
      <w:tr>
        <w:trPr>
          <w:trHeight w:val="30" w:hRule="atLeast"/>
        </w:trPr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государственного 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