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2c76a" w14:textId="9b2c7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2010 года № 851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августа 2010 года № 851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2002 года № 323 "О назначении представителей Республики Казахстан в Советах Управляющих":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"Смаилова Алихана Асхановича" заменить словами "Даленова Руслана Ерболатовича";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 </w:t>
      </w:r>
      <w:r>
        <w:rPr>
          <w:rFonts w:ascii="Times New Roman"/>
          <w:b w:val="false"/>
          <w:i w:val="false"/>
          <w:color w:val="000000"/>
          <w:sz w:val="28"/>
        </w:rPr>
        <w:t>подпунктов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"экономики и бюджетного планирования" заменить словами "экономического развития и торговли";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"Управляющим - Министра экономического развития и торговли Республики Казахстан Айтжанову Жанар Сейдахметовну,";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"Управляющим - Заместителя Премьер-Министра Республики Казахстан - Министра индустрии и новых технологий Республики Казахстан Исекешева Асета Орентаевича,".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29.08.2016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2002 года № 1337 "О реализации Соглашения о техническом сотрудничестве между Правительством Республики Казахстан и Международным Банком Реконструкции и Развития по разработке и реализации Программы совместных экономических исследований":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"Кусаинова Марата Апсеметовича - вице-министра экономики и бюджетного планирования" заменить словами "Орынбаева Ербола Турмахановича - Заместителя Премьер-Министра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октября 2006 года № 960 "О реализации Меморандума о взаимопонимании между Правительством Республики Казахстан и Правительством Соединенных Штатов Америки по Казахстанско-Американской программе по экономическому развитию":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"Министерство экономики и бюджетного планирования" заменить словами "Министерство экономического развития и торговли";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"Министра экономики и бюджетного планирования Республики Казахстан Султанова Бахыта Турлыхановича" заменить словами "Министра экономического развития и торговли Республики Казахстан Айтжанову Жанар Сейдахметовну".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2006 года № 1194 "О назначении Национального Координатора от Республики Казахстан по Программе Центрально-Азиатского Регионального Экономического Сотрудничества":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"Министра экономики и бюджетного планирования Республики Казахстан Султанова Бахыта Турлыхановича" заменить словами "Министра экономического развития и торговли Республики Казахстан Айтжанову Жанар Сейдахметовну".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