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6b7c" w14:textId="c68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 марта 2010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2010 года № 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2010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38-1 и 38-2,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593"/>
        <w:gridCol w:w="1873"/>
        <w:gridCol w:w="1293"/>
        <w:gridCol w:w="1593"/>
        <w:gridCol w:w="1693"/>
        <w:gridCol w:w="24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медиации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медиации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Ташенова А.Д.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