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1b32" w14:textId="5f71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июля 2010 года №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2010 года № 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июля 2010 года № 737 "О выделении денежных средств из резерва Правительства Республики Казахстан и оказании гуманитарной помощи Кыргызской Республике"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"станции Ош" заменить словами "станций Ош, Джалал-Абад".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