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df83" w14:textId="e9f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 в Евразийском экономическом союзе и внесении изменений и дополнений в постановление Правительства Республики Казахстан от 23 декабря 2008 года № 1229 и от 26 января 2009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2010 года № 824.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16 февраля 2018 года № 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Евразийском экономическом союзе.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Внести в некоторые решения Правительства Республики Казахстан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Казахстан" заменить словами "таможенного союза";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товаросопроводительные документы и подтверждение дипломатических и приравненных к ним представительств с указанием статуса ввозимых товаров в качестве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товаров, в том числе составленное на иностранном языке, подтверждающее факт безвозмездной передачи товаров;";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"товаросопроводительные документы и подтверждение дипломатических и приравненных к ним представительств с указанием статуса ввозимого товара в благотворительных целях";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"товаросопроводительные документы и подтверждение дипломатических и приравненных к ним представительств, в которых должны быть указаны наименование программы и реквизиты проекта (контракта) по техническое содействию, для выполнения которых осуществляется ввоз товаров;";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"товаротранспортные или"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Казахстан" заменить словами "таможенного союза";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"таможенном оформлении" заменить словами "таможенной очистке";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"режимов" заменить словами "процедур";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освобождения от налога на добавленную стоимость импорта товаров: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"на таможенную территорию Республики Казахстан" заменить словами "на таможенную территорию таможенного союза";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"(ИИН/БИН при его наличии)";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"таможенной (-ым) декларации (-ям)" заменить словами "декларации (ям) на товары";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"таможенном оформлении" заменить словами "таможенной очистке";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таможенным и налоговым законодательством Республики Казахстан" заменить словами "в соответствии с налоговым законодательством Республики Казахстан и таможенным законодательством Республики Казахстан и таможенного союза";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освобождения от налога на добавленную стоимость импорта товаров: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"(ИИН/БИН при его наличии)";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"таможенной (-ым) декларации (-ям)" заменить словами "декларации (ям) на товары";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"таможенном оформлении" заменить словами "таможенной очистке";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таможенным и налоговым законодательством Республики Казахстан" заменить словами "в соответствии с налоговым законодательством Республики Казахстан и таможенным законодательством Республики Казахстан и таможенного союза";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освобождения от налога на добавленную стоимость импорта товаров: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"(ИИН/БИН при его наличии)";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"таможенной (-ым) декларации (-ям)" заменить словами "декларации (ям) на товары";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"таможенном оформлении" заменить словами "таможенной очистке";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таможенным и налоговым законодательством Республики Казахстан" заменить словами "в соответствии с налоговым законодательством Республики Казахстан и таможенным законодательством Республики Казахстан и таможенного союза";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56 "Об утверждении перечня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 2009 г., № 8, ст. 24):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стоимость, утвержденном указанным постановлением: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РК":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"Код ТН ВЭД РК" заменить словами "Код ТН ВЭД ТС";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"3307 90 000 0" заменить цифрами "3307 90 000 1";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"3707 90 110 0" заменить цифрами "3707 90 300 0";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"3926 90 980 9" заменить цифрами "3926 90 980 8";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"4014 90 90" заменить цифрами "4014 90 900 0";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"4016 93 000 9" заменить цифрами "4016 93 000 8";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"7326 90 980 0" заменить цифрами "7326 909 80 9";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"9030 10 900 0" заменить цифрами "9030 10 000 0";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"Ссылка на "*", "**", "***" определяется Правилами освобождения от налога на добавленную стоимость импорта товаров,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1229" заменить словами "Ссылка на "*", "**", "***" определяется Правительством Республики Казахстан".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2010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2010 года № 824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освобождения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импорта товаров в Евразийском экономическом союзе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освобождения от налога на добавленную стоимость импорта товаров в Евразийском экономическом союзе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Кодекс) и определяют порядок освобождения от налога на добавленную стоимость импорта товаров в Евразийском экономическом союзе.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лица, осуществляющие импорт товаров на территорию Республики Казахстан с территории государств-членов Евразийского экономического союза (далее – лица).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на территорию Республики Казахстан с территории государств-членов Евразийского экономического союза освобождается от налога на добавленную стоимость при представлении соответствующих документов, предусмотренных настоящими Правилами, в орган государственных доходов Республики Казахстан.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настоящими Правилами, представляются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на территорию Республики Казахстан с территории государств-членов Евразийского экономического союза представляются товаросопроводительные документы.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импорте товаров на территорию Республики Казахстан с территории государств-членов Евразийского экономического союза, за исключением подакцизных, ввозимых в качестве гуманитарной помощи, представляются следующие документы: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 и/или подтверждение дипломатических или приравненных к ним представительств с указанием статуса ввозимых товаров в качестве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товаров, в том числе составленное на иностранном языке, подтверждающее факт безвозмездной передачи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 исключительно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заполняемое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импорте товаров на территорию Республики Казахстан с территории государств-членов Евразийского экономического союза, за исключением подакцизных, ввозимых в благотворительных целях по линии государств, правительств государств, международных организаций, включая оказание технического содействия, представляются следующие документы: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государств, правительств государств и международных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и/или подтверждение дипломатических или приравненных к ним представительств с указанием статуса ввозимого товара в благотворительных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соглашения, договоры, устанавливающие ввоз товаров в благотворительных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копия свидетельства* или справки о государственной регистрации (перерегистрации) юридического лица, подтверждающего регистрацию юридического лица как некоммерческой организации, а также копия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и/или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(контракта) по техническому содействию, для выполнения которых осуществляется ввоз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орган государственных доходов Республики Казахстан. В целях обеспечения идентификации ввозимых товаров товарам, предусмотренным к ввозу в представленных проектах, перечень товаров в данных проектах должен быть указан отдельно.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импорте товаров на территорию Республики Казахстан с территории государств-членов Евразийского экономического  союза, ввезенных для официального пользования дипломатическими и приравненными к ним представительствами иностранного государства, аккредитованными в Республике Казахстан, лицами, относящимися к дипломатическому, административно-техническому персоналу этих представительств, включая членов их семей, проживающих вместе с ними; консульскими учреждениями иностранного государства, аккредитованными в Республике Казахстан, консульскими должностными лицами, консульскими служащими, включая членов их семей, проживающих вместе с ними и освобождаемых в соответствии с международными договорами, ратифицированными Республикой Казахстан, представляются следующие документы: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получателя о целевом использовании ввозимых товаров исключительно для личного пользования по форме,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Импорт  лекарственных средств любых форм, изделий медицинского назначения и медицинской техники освобождается от налога на добавленную стоимость: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зарегистрированных в Государственном реестре на основании заключения (разрешительного документа), выданного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товаров, указанных в настоящем пункте, освобождается от налога на добавленную стоимость в соответствии с перечнем, утвержденным Правительством Республики Казахстан.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Импорт лекарственных средств, используемых (применяемых) в области ветеринарии,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освобождается от налога на добавленную стоимость в соответствии с перечнем, утвержденным Правительством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освобождения от налога на добавленную стоимость импорта товаров на территорию Республики Казахстан с территории государств-членов Евразийского экономического союза необходимо представление в орган государственных доходов Республики Казахстан следующих документов: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деятельности в области здравоохранения – копии лицензии на фармацевтическую деятельность или медицинскую деятельность и (или) талона о приеме уведомления о начале или прекращении осуществления деятельности или определенных действий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в области ветеринарии – копии лицензии на лицензируемый вид деятельности в области ветеринарии или документа, подтверждающего деятельность в области ветеринарии** (далее – документ**);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примечание**: для видов деятельности в области ветеринарии, не подлежащих лицензированию, –  устав юридического лица или  подтверждение о присвоении учетного номера объекту производства, осуществляющему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или уведомления о начале или прекращении предпринимательской деятельности в области ветеринарии;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фирменного наименования, основных технических, коммерческих характеристик товаров, позволяющих однозначно отнести товар к конкретной товарной подсубпозиции товарной номенклатуры внешнеэкономической деятельности Евразийского экономического союза. При необходимости   представляются  фотографии, рисунки, чертежи, паспорта изделий, пробы, образцы товаров и другие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вышеперечисленных документов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здравоохранения (за исключением ввоза протезно-ортопедических изделий, специальных средств передвижения, предоставляемых инвалидам; материалов, оборудования и 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техники): наличие сведений в электронной базе данных  "Государственный реестр лекарственных средств, изделий медицинского назначения и медицинской техники Республики Казахстан" о зарегистрированных в Республике Казахстан лекарственных средствах, изделиях медицинского назначения, медицинской техники или представление копий регистрационного удостоверения на лекарственные средства, изделия медицинского назначения, медицинскую технику, или выписки из Государственного реестра, выдаваемой государственным органом в сфере обращения лекарственных средств, изделий медицинского назначения, медицинской техники, – для зарегистрированных в Республике Казахстан лекарственных средств, изделий медицинского назначения, медицинской техники, или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 лекарственных средств, изделий медицинского назначения и медицинской техники,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ветеринарии: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лекарственных средств, используемых (применяемых) в области ветеринарии, – представление копии документа, подтверждающего государственную регистрацию ветеринарного препарата в Республике Казахстан или государствах-членах Евразийского экономического союза (за исключением случаев, когда ввозятся образцы ветеринарного препарата для проведения регистрационных испытаний).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на территорию Республики Казахстан с территории государств-членов  Евразийского экономического союза в рамках договоров о государственных закупках, вместо указанных выше документов в орган государственных доходов Республики Казахстан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области здравоохранения – копии лицензии на фармацевтическую деятельность и (или) талона о приеме уведомления, копия уведомления с отметкой о приеме центром обслуживания населения или талона в форме электронного документа на оптовую реализацию медицинской техники и изделий медицинского назначения,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уведомлениях",  или медицинскую деятельность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в области ветеринарии – копия лицензии на лицензируемый вид деятельности в области ветеринарии или документа**;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 Евразийского экономического союза. При необходимости   представляются фотографии, рисунки, чертежи, паспорта изделий, пробы, образцы товаров и другие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договор, заключенный между заказчиком и поставщиком, осуществляющим импорт.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 на территорию Республики Казахстан с территории государств-членов Евразийского экономического союза, необходимо представление в орган государственных доходов Республики Казахстан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лицензии на фармацевтическую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полного фирменного наименования, основных технических, коммерческих характеристик товаров, позволяющих однозначно отнести товар к конкретной товарной под субпозиции товарной номенклатуры внешнеэкономической деятельности  Евразийского экономического союза (при необходимости представляются  фотографии, рисунки, чертежи, паспорта изделий, пробы, образцы товаров и другие документы).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протезно-ортопедических изделий, специальных средств передвижения, предоставляемых инвалидам, на территорию Республики Казахстан с территории государств-членов Евразийского экономического союза  необходимо представление в орган государственных доходов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лицензии на фармацевтическую деятельность или талона о приеме уведомления, выданного на оптовую реализацию медицинской техники и изделий медицинского назначения, или копии справки (свидетельства) о государственной регистрации (перерегистрации)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фирменного наименования, основных технических, коммерческих характеристик товаров, позволяющих однозначно отнести товар к конкретной товарной под субпозиции товарной номенклатуры внешнеэкономической деятельности  Евразийского экономического союза (при необходимости   представляются  фотографии, рисунки, чертежи, паспорта изделий, пробы, образцы товаров и другие документы).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почтовых марок (кроме коллекционных) на территорию Республики Казахстан с территории государств-членов Евразийского экономического союза представляются товаросопроводительные документы.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на территорию Республики Казахстан с территории государств-членов Евразийского экономического союза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грузополучателя о целевом использовании ввозимого сырья, составленное по форме,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товаров на территорию Республики Казахстан с территории государств-членов Евразийского экономического союза, осуществляемом за счет средств грантов, предоставленных по линии государств, правительств государств и международных организаций, представляются следующие документы: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международного договора Республики Казахстан (в случае его наличия), заключенного с государством-членом Евразийского экономического союза (или государствами-членами Евразийского экономического союза) либо  международной организацией, включенной в перечень, утвержденный Правительством Республики Казахстан, о предоставлении Республике Казахстан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гранта международной организацией без заключения международного договора – подтверждение международной организации об импорте товаров за счет средств предоставленного ею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товаросопроводительные документы с наличием ссылки на международный договор (в случае его заключения);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бенефициара (грантополучателя) о ввозимых товарах.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Товары, ввозимые на территорию Республики Казахстан с территории государств-членов Евразийского экономического союза,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3, 4, 5, 6,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11 и 12 настоящих Правил, должны использоваться только в тех целях, в связи с которыми предоставлено освобождение. В случае использования импортерами указанных товаров в иных целях, налог на добавленную стоимость, не уплаченный по импорту таких товаров, подлежит уплате в бюджет в соответствии с налоговым законодательством.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ввозимые на территорию Республики Казахстан с территории государств-членов  Евразийского экономического союза,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7, 8 и 9 настоящих Правил, должны использоваться: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здравоохранения для осуществления фармацевтической или медицинской деятельности в Республике Казахстан в соответствии с лицензиями на осуществление указанных видов деятельности и (или) талоном о приеме уведомления, копией уведомления с отметкой о приеме центром обслуживания населения или талоном в форме электронного документа на оптовую реализацию медицинской техники и изделий медицинского назначения,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ветеринарии: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 для осуществления ветеринарной  деятельности в Республике Казахстан в соответствии с лицензиями на осуществление указанных видов деятельности (только для лицензируемых видов деятельности в сфере ветеринарии) или документа**.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импортером указанных товаров в целях, не соответствующих фармацевтической, медицинской или ветеринарной деятельности в Республике Казахстан, налог на добавленную стоимость, не уплаченный по импорту таких товаров, подлежит уплате в бюджет в соответствии  с налоговым законодательством.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гуманитарной помощи,</w:t>
      </w:r>
      <w:r>
        <w:br/>
      </w:r>
      <w:r>
        <w:rPr>
          <w:rFonts w:ascii="Times New Roman"/>
          <w:b/>
          <w:i w:val="false"/>
          <w:color w:val="000000"/>
        </w:rPr>
        <w:t>ввозимой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государств-членов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(наименование, ИИН/БИН, адрес,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либо Ф.И.О.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гуманитарной помощи завезены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заявлению 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(№)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только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 и не использовать для извлечения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указанных товаров в иных целях обязуюсь уплатить налог на добавленную стоимость, не уплаченный при ввозе таких товаров, в размере _____ тенге и пени с них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________/__________/     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получателя о целевом использовании ввозимых товаров</w:t>
      </w:r>
      <w:r>
        <w:br/>
      </w:r>
      <w:r>
        <w:rPr>
          <w:rFonts w:ascii="Times New Roman"/>
          <w:b/>
          <w:i w:val="false"/>
          <w:color w:val="000000"/>
        </w:rPr>
        <w:t>исключительно для официального,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ИИН/БИН, адрес, банковские реквизиты либо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товаров для официального, личного пользования завезены: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заявлению 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(№)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обязуюсь использовать указанные товары строго в соответствии с их целевым назначением.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 уплатить налог на добавленную стоимость, не уплаченный при ввозе таких товаров, в размере ____ тенге и пени с них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______________/____________/  Дата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сырья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(наименование, ИИН/БИН, адрес,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либо Ф.И.О.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сырья для производства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заявлению 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(№)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в соответствии с их целевым назначением. Для использования указанных товаров в иных целях обязуюсь уплатить налог на добавленную стоимость, не уплаченный при ввозе таких товаров, в размере _____ тенге и пени с них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________/__________/     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