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c10f" w14:textId="0a7c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12 декабря 2009 года № 2095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2010 года № 815. Утратило силу постановлением Правительства Республики Казахстан от 8 ноября 2012 года № 1418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08.11.2012 </w:t>
      </w:r>
      <w:r>
        <w:rPr>
          <w:rFonts w:ascii="Times New Roman"/>
          <w:b w:val="false"/>
          <w:i w:val="false"/>
          <w:color w:val="ff0000"/>
          <w:sz w:val="28"/>
        </w:rPr>
        <w:t>№ 1418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2009 года № 2095 "Об утверждении Устава акционерного общества "Фонд национального благосостояния "Самрук-Қазына"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акционерного общества "Фонд национального благосостояния "Самрук-Қазына", утвержденного указанным постановлением, дополнить подпунктом 32-1)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"32-1) утверждение Правил реализации жилых и коммерческих (нежилых) помещений акционерного общества "Фонд недвижимости "Самрук-Қазына";".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"Фонд национального благосостояния "Самрук-Қазына" в установленном законодательном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