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451a" w14:textId="d104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Хасенове С.С., Евниеве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августа 2010 года № 811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Хасенова Сакташа Сатыбалдовича вице-министром сельского хозяйства Республики Казахстан, освободив от этой должности Евниева Армана Кайратовича согласно поданному заявлению.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