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70a" w14:textId="a3b9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1013"/>
        <w:gridCol w:w="1073"/>
        <w:gridCol w:w="4493"/>
        <w:gridCol w:w="1253"/>
        <w:gridCol w:w="1173"/>
        <w:gridCol w:w="10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Аль-Фараби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"Строительство Межрегионального профессионального центра по подготовке и переподготовке кадров технического и обслуживающего труда для обрабатывающей отрасли на 700 мест в городе Шымкенте Южно-Казахстанской области" цифры "927 532" заменить цифрами "543 836";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"/>
        <w:gridCol w:w="833"/>
        <w:gridCol w:w="973"/>
        <w:gridCol w:w="4833"/>
        <w:gridCol w:w="1593"/>
        <w:gridCol w:w="973"/>
        <w:gridCol w:w="9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с.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753"/>
        <w:gridCol w:w="953"/>
        <w:gridCol w:w="4753"/>
        <w:gridCol w:w="1493"/>
        <w:gridCol w:w="1033"/>
        <w:gridCol w:w="9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673"/>
        <w:gridCol w:w="873"/>
        <w:gridCol w:w="4733"/>
        <w:gridCol w:w="1393"/>
        <w:gridCol w:w="1013"/>
        <w:gridCol w:w="9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Б. Момышулы -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653"/>
        <w:gridCol w:w="853"/>
        <w:gridCol w:w="4693"/>
        <w:gridCol w:w="1553"/>
        <w:gridCol w:w="933"/>
        <w:gridCol w:w="9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Кумисбекова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города Астаны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3"/>
        <w:gridCol w:w="653"/>
        <w:gridCol w:w="813"/>
        <w:gridCol w:w="4633"/>
        <w:gridCol w:w="1693"/>
        <w:gridCol w:w="933"/>
        <w:gridCol w:w="9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улиц Айнаколь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Мирзояна города Астаны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593"/>
        <w:gridCol w:w="813"/>
        <w:gridCol w:w="4853"/>
        <w:gridCol w:w="1533"/>
        <w:gridCol w:w="933"/>
        <w:gridCol w:w="9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 мест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массиве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А. Молдагуловой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13"/>
        <w:gridCol w:w="793"/>
        <w:gridCol w:w="5073"/>
        <w:gridCol w:w="1233"/>
        <w:gridCol w:w="933"/>
        <w:gridCol w:w="10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613"/>
        <w:gridCol w:w="833"/>
        <w:gridCol w:w="5033"/>
        <w:gridCol w:w="1193"/>
        <w:gridCol w:w="853"/>
        <w:gridCol w:w="10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 мест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южнее улицы № 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