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d21f" w14:textId="079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793.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ведения" заменить словами ", ведения и закрытия";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9-1, 11-1, 12-1 "Секретно".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