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b96f" w14:textId="e94b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развитию фармацевтической промышленности Республики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2010 года № 791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фармацевтической промышленности Республики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индустрии и новых технологий Республики Казахстан совместно с заинтересованными министерствами,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Центральным исполнительным органам, акимам областей, городов Астаны и Алматы один раз в год, не позднее 1-го февраля года, следующего за отчетным годом, представлять в Министерство индустрии и новых технологий Республики Казахстан информацию о ходе реализации мероприятий, предусмотренных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31.12.2013 </w:t>
      </w:r>
      <w:r>
        <w:rPr>
          <w:rFonts w:ascii="Times New Roman"/>
          <w:b w:val="false"/>
          <w:i w:val="false"/>
          <w:color w:val="00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Министерству индустрии и новых технологий Республики Казахстан представлять в Министерство экономики и бюджетного планирования Республики Казахстан один раз в год, не позднее 15 февраля года, следующего за отчетным годом, информацию о выполнении мероприятий, предусмотренных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31.12.2013 </w:t>
      </w:r>
      <w:r>
        <w:rPr>
          <w:rFonts w:ascii="Times New Roman"/>
          <w:b w:val="false"/>
          <w:i w:val="false"/>
          <w:color w:val="00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августа 2010 года № 791</w:t>
      </w:r>
    </w:p>
    <w:bookmarkEnd w:id="1"/>
    <w:bookmarkStart w:name="z9"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фармацевтической промышленности</w:t>
      </w:r>
      <w:r>
        <w:br/>
      </w:r>
      <w:r>
        <w:rPr>
          <w:rFonts w:ascii="Times New Roman"/>
          <w:b/>
          <w:i w:val="false"/>
          <w:color w:val="000000"/>
        </w:rPr>
        <w:t>
Республики Казахстан на 2010 - 2014 годы</w:t>
      </w:r>
    </w:p>
    <w:bookmarkEnd w:id="2"/>
    <w:bookmarkStart w:name="z10"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31.12.2013 </w:t>
      </w:r>
      <w:r>
        <w:rPr>
          <w:rFonts w:ascii="Times New Roman"/>
          <w:b w:val="false"/>
          <w:i w:val="false"/>
          <w:color w:val="ff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Наименование    Программа по развитию фармацевтической промышленности</w:t>
      </w:r>
      <w:r>
        <w:br/>
      </w:r>
      <w:r>
        <w:rPr>
          <w:rFonts w:ascii="Times New Roman"/>
          <w:b w:val="false"/>
          <w:i w:val="false"/>
          <w:color w:val="000000"/>
          <w:sz w:val="28"/>
        </w:rPr>
        <w:t>
Программы       Республики Казахстан на 2010 - 2014 годы.</w:t>
      </w:r>
    </w:p>
    <w:p>
      <w:pPr>
        <w:spacing w:after="0"/>
        <w:ind w:left="0"/>
        <w:jc w:val="both"/>
      </w:pPr>
      <w:r>
        <w:rPr>
          <w:rFonts w:ascii="Times New Roman"/>
          <w:b w:val="false"/>
          <w:i w:val="false"/>
          <w:color w:val="000000"/>
          <w:sz w:val="28"/>
        </w:rPr>
        <w:t>Основание для   Государственная программа форсированного</w:t>
      </w:r>
      <w:r>
        <w:br/>
      </w:r>
      <w:r>
        <w:rPr>
          <w:rFonts w:ascii="Times New Roman"/>
          <w:b w:val="false"/>
          <w:i w:val="false"/>
          <w:color w:val="000000"/>
          <w:sz w:val="28"/>
        </w:rPr>
        <w:t>
разработки      индустриально-инновационного развития Казахстана на</w:t>
      </w:r>
      <w:r>
        <w:br/>
      </w:r>
      <w:r>
        <w:rPr>
          <w:rFonts w:ascii="Times New Roman"/>
          <w:b w:val="false"/>
          <w:i w:val="false"/>
          <w:color w:val="000000"/>
          <w:sz w:val="28"/>
        </w:rPr>
        <w:t>
                2010 - 2014 годы во исполнение поручения Президента</w:t>
      </w:r>
      <w:r>
        <w:br/>
      </w:r>
      <w:r>
        <w:rPr>
          <w:rFonts w:ascii="Times New Roman"/>
          <w:b w:val="false"/>
          <w:i w:val="false"/>
          <w:color w:val="000000"/>
          <w:sz w:val="28"/>
        </w:rPr>
        <w:t>
                Республики Казахстан Н. Назарбаева, данного на</w:t>
      </w:r>
      <w:r>
        <w:br/>
      </w:r>
      <w:r>
        <w:rPr>
          <w:rFonts w:ascii="Times New Roman"/>
          <w:b w:val="false"/>
          <w:i w:val="false"/>
          <w:color w:val="000000"/>
          <w:sz w:val="28"/>
        </w:rPr>
        <w:t>
                внеочередном XII съезде НДП "Hуp Отан" 15 мая 2009</w:t>
      </w:r>
      <w:r>
        <w:br/>
      </w:r>
      <w:r>
        <w:rPr>
          <w:rFonts w:ascii="Times New Roman"/>
          <w:b w:val="false"/>
          <w:i w:val="false"/>
          <w:color w:val="000000"/>
          <w:sz w:val="28"/>
        </w:rPr>
        <w:t>
                года. План мероприятий по реализации поручений</w:t>
      </w:r>
      <w:r>
        <w:br/>
      </w:r>
      <w:r>
        <w:rPr>
          <w:rFonts w:ascii="Times New Roman"/>
          <w:b w:val="false"/>
          <w:i w:val="false"/>
          <w:color w:val="000000"/>
          <w:sz w:val="28"/>
        </w:rPr>
        <w:t>
                Президента Республики Казахстан Н. Назарбаева, данных</w:t>
      </w:r>
      <w:r>
        <w:br/>
      </w:r>
      <w:r>
        <w:rPr>
          <w:rFonts w:ascii="Times New Roman"/>
          <w:b w:val="false"/>
          <w:i w:val="false"/>
          <w:color w:val="000000"/>
          <w:sz w:val="28"/>
        </w:rPr>
        <w:t>
                на внеочередном XII съезде НДП "Hуp Отан" 15 мая 2009</w:t>
      </w:r>
      <w:r>
        <w:br/>
      </w:r>
      <w:r>
        <w:rPr>
          <w:rFonts w:ascii="Times New Roman"/>
          <w:b w:val="false"/>
          <w:i w:val="false"/>
          <w:color w:val="000000"/>
          <w:sz w:val="28"/>
        </w:rPr>
        <w:t>
                года,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2 июня 2009 года № 326.</w:t>
      </w:r>
    </w:p>
    <w:p>
      <w:pPr>
        <w:spacing w:after="0"/>
        <w:ind w:left="0"/>
        <w:jc w:val="both"/>
      </w:pPr>
      <w:r>
        <w:rPr>
          <w:rFonts w:ascii="Times New Roman"/>
          <w:b w:val="false"/>
          <w:i w:val="false"/>
          <w:color w:val="000000"/>
          <w:sz w:val="28"/>
        </w:rPr>
        <w:t>Ответственный   Министерство индустрии и новых технологий</w:t>
      </w:r>
      <w:r>
        <w:br/>
      </w:r>
      <w:r>
        <w:rPr>
          <w:rFonts w:ascii="Times New Roman"/>
          <w:b w:val="false"/>
          <w:i w:val="false"/>
          <w:color w:val="000000"/>
          <w:sz w:val="28"/>
        </w:rPr>
        <w:t>
государственный Республики Казахстан</w:t>
      </w:r>
      <w:r>
        <w:br/>
      </w:r>
      <w:r>
        <w:rPr>
          <w:rFonts w:ascii="Times New Roman"/>
          <w:b w:val="false"/>
          <w:i w:val="false"/>
          <w:color w:val="000000"/>
          <w:sz w:val="28"/>
        </w:rPr>
        <w:t>
орган</w:t>
      </w:r>
    </w:p>
    <w:p>
      <w:pPr>
        <w:spacing w:after="0"/>
        <w:ind w:left="0"/>
        <w:jc w:val="both"/>
      </w:pPr>
      <w:r>
        <w:rPr>
          <w:rFonts w:ascii="Times New Roman"/>
          <w:b w:val="false"/>
          <w:i w:val="false"/>
          <w:color w:val="000000"/>
          <w:sz w:val="28"/>
        </w:rPr>
        <w:t>Цель            Достижение к 2014 году 50 % уровня удовлетворения</w:t>
      </w:r>
      <w:r>
        <w:br/>
      </w:r>
      <w:r>
        <w:rPr>
          <w:rFonts w:ascii="Times New Roman"/>
          <w:b w:val="false"/>
          <w:i w:val="false"/>
          <w:color w:val="000000"/>
          <w:sz w:val="28"/>
        </w:rPr>
        <w:t>
Программы       потребностей страны в лекарственных препаратах в</w:t>
      </w:r>
      <w:r>
        <w:br/>
      </w:r>
      <w:r>
        <w:rPr>
          <w:rFonts w:ascii="Times New Roman"/>
          <w:b w:val="false"/>
          <w:i w:val="false"/>
          <w:color w:val="000000"/>
          <w:sz w:val="28"/>
        </w:rPr>
        <w:t>
                натуральном выражении за счет отечественного</w:t>
      </w:r>
      <w:r>
        <w:br/>
      </w:r>
      <w:r>
        <w:rPr>
          <w:rFonts w:ascii="Times New Roman"/>
          <w:b w:val="false"/>
          <w:i w:val="false"/>
          <w:color w:val="000000"/>
          <w:sz w:val="28"/>
        </w:rPr>
        <w:t>
                производства.</w:t>
      </w:r>
    </w:p>
    <w:p>
      <w:pPr>
        <w:spacing w:after="0"/>
        <w:ind w:left="0"/>
        <w:jc w:val="both"/>
      </w:pPr>
      <w:r>
        <w:rPr>
          <w:rFonts w:ascii="Times New Roman"/>
          <w:b w:val="false"/>
          <w:i w:val="false"/>
          <w:color w:val="000000"/>
          <w:sz w:val="28"/>
        </w:rPr>
        <w:t>Задачи          Модернизация действующих производств и строительство</w:t>
      </w:r>
      <w:r>
        <w:br/>
      </w:r>
      <w:r>
        <w:rPr>
          <w:rFonts w:ascii="Times New Roman"/>
          <w:b w:val="false"/>
          <w:i w:val="false"/>
          <w:color w:val="000000"/>
          <w:sz w:val="28"/>
        </w:rPr>
        <w:t>
Программы       новых фармацевтических предприятий в рамках</w:t>
      </w:r>
      <w:r>
        <w:br/>
      </w:r>
      <w:r>
        <w:rPr>
          <w:rFonts w:ascii="Times New Roman"/>
          <w:b w:val="false"/>
          <w:i w:val="false"/>
          <w:color w:val="000000"/>
          <w:sz w:val="28"/>
        </w:rPr>
        <w:t>
                реализации инвестиционных проектов.</w:t>
      </w:r>
      <w:r>
        <w:br/>
      </w:r>
      <w:r>
        <w:rPr>
          <w:rFonts w:ascii="Times New Roman"/>
          <w:b w:val="false"/>
          <w:i w:val="false"/>
          <w:color w:val="000000"/>
          <w:sz w:val="28"/>
        </w:rPr>
        <w:t>
                Внедрение международных стандартов качества до конца</w:t>
      </w:r>
      <w:r>
        <w:br/>
      </w:r>
      <w:r>
        <w:rPr>
          <w:rFonts w:ascii="Times New Roman"/>
          <w:b w:val="false"/>
          <w:i w:val="false"/>
          <w:color w:val="000000"/>
          <w:sz w:val="28"/>
        </w:rPr>
        <w:t>
                2014 года на предприятиях фармацевтической</w:t>
      </w:r>
      <w:r>
        <w:br/>
      </w:r>
      <w:r>
        <w:rPr>
          <w:rFonts w:ascii="Times New Roman"/>
          <w:b w:val="false"/>
          <w:i w:val="false"/>
          <w:color w:val="000000"/>
          <w:sz w:val="28"/>
        </w:rPr>
        <w:t>
                промышленности "Надлежащая производственная практика"</w:t>
      </w:r>
      <w:r>
        <w:br/>
      </w:r>
      <w:r>
        <w:rPr>
          <w:rFonts w:ascii="Times New Roman"/>
          <w:b w:val="false"/>
          <w:i w:val="false"/>
          <w:color w:val="000000"/>
          <w:sz w:val="28"/>
        </w:rPr>
        <w:t>
                (GMP).</w:t>
      </w:r>
      <w:r>
        <w:br/>
      </w:r>
      <w:r>
        <w:rPr>
          <w:rFonts w:ascii="Times New Roman"/>
          <w:b w:val="false"/>
          <w:i w:val="false"/>
          <w:color w:val="000000"/>
          <w:sz w:val="28"/>
        </w:rPr>
        <w:t>
                Создание условий для импортозамещения</w:t>
      </w:r>
      <w:r>
        <w:br/>
      </w:r>
      <w:r>
        <w:rPr>
          <w:rFonts w:ascii="Times New Roman"/>
          <w:b w:val="false"/>
          <w:i w:val="false"/>
          <w:color w:val="000000"/>
          <w:sz w:val="28"/>
        </w:rPr>
        <w:t>
                фармацевтической и медицинской продукции на базе</w:t>
      </w:r>
      <w:r>
        <w:br/>
      </w:r>
      <w:r>
        <w:rPr>
          <w:rFonts w:ascii="Times New Roman"/>
          <w:b w:val="false"/>
          <w:i w:val="false"/>
          <w:color w:val="000000"/>
          <w:sz w:val="28"/>
        </w:rPr>
        <w:t>
                современных технологий в соответствии с</w:t>
      </w:r>
      <w:r>
        <w:br/>
      </w:r>
      <w:r>
        <w:rPr>
          <w:rFonts w:ascii="Times New Roman"/>
          <w:b w:val="false"/>
          <w:i w:val="false"/>
          <w:color w:val="000000"/>
          <w:sz w:val="28"/>
        </w:rPr>
        <w:t>
                международными стандартами GMP.</w:t>
      </w:r>
      <w:r>
        <w:br/>
      </w:r>
      <w:r>
        <w:rPr>
          <w:rFonts w:ascii="Times New Roman"/>
          <w:b w:val="false"/>
          <w:i w:val="false"/>
          <w:color w:val="000000"/>
          <w:sz w:val="28"/>
        </w:rPr>
        <w:t>
                Обеспечение отрасли квалифицированными кадрами.</w:t>
      </w:r>
    </w:p>
    <w:p>
      <w:pPr>
        <w:spacing w:after="0"/>
        <w:ind w:left="0"/>
        <w:jc w:val="both"/>
      </w:pPr>
      <w:r>
        <w:rPr>
          <w:rFonts w:ascii="Times New Roman"/>
          <w:b w:val="false"/>
          <w:i w:val="false"/>
          <w:color w:val="000000"/>
          <w:sz w:val="28"/>
        </w:rPr>
        <w:t>Сроки           2010 - 2014 годы (среднесрочная)</w:t>
      </w:r>
      <w:r>
        <w:br/>
      </w:r>
      <w:r>
        <w:rPr>
          <w:rFonts w:ascii="Times New Roman"/>
          <w:b w:val="false"/>
          <w:i w:val="false"/>
          <w:color w:val="000000"/>
          <w:sz w:val="28"/>
        </w:rPr>
        <w:t>
реализации</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Целевые         1. Обеспечение 50 % внутреннего рынка отечественными</w:t>
      </w:r>
      <w:r>
        <w:br/>
      </w:r>
      <w:r>
        <w:rPr>
          <w:rFonts w:ascii="Times New Roman"/>
          <w:b w:val="false"/>
          <w:i w:val="false"/>
          <w:color w:val="000000"/>
          <w:sz w:val="28"/>
        </w:rPr>
        <w:t>
индикаторы      лекарственными средствами до конца 2014 года в</w:t>
      </w:r>
      <w:r>
        <w:br/>
      </w:r>
      <w:r>
        <w:rPr>
          <w:rFonts w:ascii="Times New Roman"/>
          <w:b w:val="false"/>
          <w:i w:val="false"/>
          <w:color w:val="000000"/>
          <w:sz w:val="28"/>
        </w:rPr>
        <w:t>
                натуральном выражении.</w:t>
      </w:r>
      <w:r>
        <w:br/>
      </w:r>
      <w:r>
        <w:rPr>
          <w:rFonts w:ascii="Times New Roman"/>
          <w:b w:val="false"/>
          <w:i w:val="false"/>
          <w:color w:val="000000"/>
          <w:sz w:val="28"/>
        </w:rPr>
        <w:t>
                2. Увеличение валовой добавленной стоимости отрасли</w:t>
      </w:r>
      <w:r>
        <w:br/>
      </w:r>
      <w:r>
        <w:rPr>
          <w:rFonts w:ascii="Times New Roman"/>
          <w:b w:val="false"/>
          <w:i w:val="false"/>
          <w:color w:val="000000"/>
          <w:sz w:val="28"/>
        </w:rPr>
        <w:t>
                не менее чем в 2 раза в реальном выражении к уровню</w:t>
      </w:r>
      <w:r>
        <w:br/>
      </w:r>
      <w:r>
        <w:rPr>
          <w:rFonts w:ascii="Times New Roman"/>
          <w:b w:val="false"/>
          <w:i w:val="false"/>
          <w:color w:val="000000"/>
          <w:sz w:val="28"/>
        </w:rPr>
        <w:t>
                2008 года.</w:t>
      </w:r>
      <w:r>
        <w:br/>
      </w:r>
      <w:r>
        <w:rPr>
          <w:rFonts w:ascii="Times New Roman"/>
          <w:b w:val="false"/>
          <w:i w:val="false"/>
          <w:color w:val="000000"/>
          <w:sz w:val="28"/>
        </w:rPr>
        <w:t>
                3. Увеличение производительности труда отрасли по</w:t>
      </w:r>
      <w:r>
        <w:br/>
      </w:r>
      <w:r>
        <w:rPr>
          <w:rFonts w:ascii="Times New Roman"/>
          <w:b w:val="false"/>
          <w:i w:val="false"/>
          <w:color w:val="000000"/>
          <w:sz w:val="28"/>
        </w:rPr>
        <w:t>
                производству основных фармацевтических продуктов на</w:t>
      </w:r>
      <w:r>
        <w:br/>
      </w:r>
      <w:r>
        <w:rPr>
          <w:rFonts w:ascii="Times New Roman"/>
          <w:b w:val="false"/>
          <w:i w:val="false"/>
          <w:color w:val="000000"/>
          <w:sz w:val="28"/>
        </w:rPr>
        <w:t>
                50 % в реальном выражении к уровню 2008 года.</w:t>
      </w:r>
    </w:p>
    <w:p>
      <w:pPr>
        <w:spacing w:after="0"/>
        <w:ind w:left="0"/>
        <w:jc w:val="both"/>
      </w:pPr>
      <w:r>
        <w:rPr>
          <w:rFonts w:ascii="Times New Roman"/>
          <w:b w:val="false"/>
          <w:i w:val="false"/>
          <w:color w:val="000000"/>
          <w:sz w:val="28"/>
        </w:rPr>
        <w:t>Источники и     На реализацию Программы на 2010 - 2014 годы будут</w:t>
      </w:r>
      <w:r>
        <w:br/>
      </w:r>
      <w:r>
        <w:rPr>
          <w:rFonts w:ascii="Times New Roman"/>
          <w:b w:val="false"/>
          <w:i w:val="false"/>
          <w:color w:val="000000"/>
          <w:sz w:val="28"/>
        </w:rPr>
        <w:t>
объемы          направлены средства, из собственных и заемных</w:t>
      </w:r>
      <w:r>
        <w:br/>
      </w:r>
      <w:r>
        <w:rPr>
          <w:rFonts w:ascii="Times New Roman"/>
          <w:b w:val="false"/>
          <w:i w:val="false"/>
          <w:color w:val="000000"/>
          <w:sz w:val="28"/>
        </w:rPr>
        <w:t>
финансирования  средств.</w:t>
      </w:r>
    </w:p>
    <w:bookmarkStart w:name="z11" w:id="4"/>
    <w:p>
      <w:pPr>
        <w:spacing w:after="0"/>
        <w:ind w:left="0"/>
        <w:jc w:val="left"/>
      </w:pPr>
      <w:r>
        <w:rPr>
          <w:rFonts w:ascii="Times New Roman"/>
          <w:b/>
          <w:i w:val="false"/>
          <w:color w:val="000000"/>
        </w:rPr>
        <w:t xml:space="preserve"> 
2. Введение</w:t>
      </w:r>
    </w:p>
    <w:bookmarkEnd w:id="4"/>
    <w:bookmarkStart w:name="z12" w:id="5"/>
    <w:p>
      <w:pPr>
        <w:spacing w:after="0"/>
        <w:ind w:left="0"/>
        <w:jc w:val="both"/>
      </w:pPr>
      <w:r>
        <w:rPr>
          <w:rFonts w:ascii="Times New Roman"/>
          <w:b w:val="false"/>
          <w:i w:val="false"/>
          <w:color w:val="000000"/>
          <w:sz w:val="28"/>
        </w:rPr>
        <w:t>
      Программа по развитию фармацевтической промышленности Республики Казахстан на 2010 - 2014 годы (далее - Программа) разработана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форсированного индустриально-инновационного развития Казахстана на 2010 - 2014 годы, утвержденной Указом Президента Республики Казахстан от 19 марта 2010 года № 958.</w:t>
      </w:r>
      <w:r>
        <w:br/>
      </w:r>
      <w:r>
        <w:rPr>
          <w:rFonts w:ascii="Times New Roman"/>
          <w:b w:val="false"/>
          <w:i w:val="false"/>
          <w:color w:val="000000"/>
          <w:sz w:val="28"/>
        </w:rPr>
        <w:t>
</w:t>
      </w:r>
      <w:r>
        <w:rPr>
          <w:rFonts w:ascii="Times New Roman"/>
          <w:b w:val="false"/>
          <w:i w:val="false"/>
          <w:color w:val="000000"/>
          <w:sz w:val="28"/>
        </w:rPr>
        <w:t>
      Разработка Программы является последовательным продолжением предпринимаемых государством мер по реформированию отрасли, заложенным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1997 года № 3621 "О Государственной программе развития фармацевтической и медицинской промышленности Республики Казахстан", утратившим силу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829.</w:t>
      </w:r>
    </w:p>
    <w:bookmarkEnd w:id="5"/>
    <w:bookmarkStart w:name="z14" w:id="6"/>
    <w:p>
      <w:pPr>
        <w:spacing w:after="0"/>
        <w:ind w:left="0"/>
        <w:jc w:val="left"/>
      </w:pPr>
      <w:r>
        <w:rPr>
          <w:rFonts w:ascii="Times New Roman"/>
          <w:b/>
          <w:i w:val="false"/>
          <w:color w:val="000000"/>
        </w:rPr>
        <w:t xml:space="preserve"> 
3. Анализ текущей ситуации</w:t>
      </w:r>
    </w:p>
    <w:bookmarkEnd w:id="6"/>
    <w:bookmarkStart w:name="z230" w:id="7"/>
    <w:p>
      <w:pPr>
        <w:spacing w:after="0"/>
        <w:ind w:left="0"/>
        <w:jc w:val="both"/>
      </w:pPr>
      <w:r>
        <w:rPr>
          <w:rFonts w:ascii="Times New Roman"/>
          <w:b w:val="false"/>
          <w:i w:val="false"/>
          <w:color w:val="000000"/>
          <w:sz w:val="28"/>
        </w:rPr>
        <w:t>       
</w:t>
      </w:r>
      <w:r>
        <w:rPr>
          <w:rFonts w:ascii="Times New Roman"/>
          <w:b/>
          <w:i w:val="false"/>
          <w:color w:val="000000"/>
          <w:sz w:val="28"/>
        </w:rPr>
        <w:t>3.1. Оценка текущего состояния фармацевтической промышленности</w:t>
      </w:r>
      <w:r>
        <w:br/>
      </w:r>
      <w:r>
        <w:rPr>
          <w:rFonts w:ascii="Times New Roman"/>
          <w:b w:val="false"/>
          <w:i w:val="false"/>
          <w:color w:val="000000"/>
          <w:sz w:val="28"/>
        </w:rPr>
        <w:t>
</w:t>
      </w:r>
      <w:r>
        <w:rPr>
          <w:rFonts w:ascii="Times New Roman"/>
          <w:b w:val="false"/>
          <w:i w:val="false"/>
          <w:color w:val="000000"/>
          <w:sz w:val="28"/>
        </w:rPr>
        <w:t>
      Совокупный рынок медикаментов в Казахстане насчитывает около 6000 наименований. По оценкам экспертов в 2009 году рынок медикаментов в денежном выражении составил 1 млрд. долларов США с постоянной годовой тенденцией роста, превышающей рост ВВП, в среднем в 1,5 - 2 раза.</w:t>
      </w:r>
      <w:r>
        <w:br/>
      </w:r>
      <w:r>
        <w:rPr>
          <w:rFonts w:ascii="Times New Roman"/>
          <w:b w:val="false"/>
          <w:i w:val="false"/>
          <w:color w:val="000000"/>
          <w:sz w:val="28"/>
        </w:rPr>
        <w:t>
</w:t>
      </w:r>
      <w:r>
        <w:rPr>
          <w:rFonts w:ascii="Times New Roman"/>
          <w:b w:val="false"/>
          <w:i w:val="false"/>
          <w:color w:val="000000"/>
          <w:sz w:val="28"/>
        </w:rPr>
        <w:t>
      Казахстанская фармацевтическая промышленность на 30 % обеспечивает отечественное здравоохранение лекарственными средствами в натуральных показателях, по данным за 2009 год в госпитальном секторе в рамках гарантированного объема бесплатной медицинской помощи (ГОБМП) этот показатель составил 45 %.</w:t>
      </w:r>
      <w:r>
        <w:br/>
      </w:r>
      <w:r>
        <w:rPr>
          <w:rFonts w:ascii="Times New Roman"/>
          <w:b w:val="false"/>
          <w:i w:val="false"/>
          <w:color w:val="000000"/>
          <w:sz w:val="28"/>
        </w:rPr>
        <w:t>
</w:t>
      </w:r>
      <w:r>
        <w:rPr>
          <w:rFonts w:ascii="Times New Roman"/>
          <w:b w:val="false"/>
          <w:i w:val="false"/>
          <w:color w:val="000000"/>
          <w:sz w:val="28"/>
        </w:rPr>
        <w:t>
      При этом основную часть продуктовых портфелей отечественных производителей составляют низкорентабельные дженериковые препараты (доля которых в общем объеме рынка составляет 85 %), а рынок оригинальных препаратов 15 %, что не позволяет фармацевтическим производителям выделять свою прибыль на исследования и разработку новых оригинальных лекарственных препаратов.</w:t>
      </w:r>
      <w:r>
        <w:br/>
      </w:r>
      <w:r>
        <w:rPr>
          <w:rFonts w:ascii="Times New Roman"/>
          <w:b w:val="false"/>
          <w:i w:val="false"/>
          <w:color w:val="000000"/>
          <w:sz w:val="28"/>
        </w:rPr>
        <w:t>
</w:t>
      </w:r>
      <w:r>
        <w:rPr>
          <w:rFonts w:ascii="Times New Roman"/>
          <w:b w:val="false"/>
          <w:i w:val="false"/>
          <w:color w:val="000000"/>
          <w:sz w:val="28"/>
        </w:rPr>
        <w:t>
      Фармацевтическая промышленность, являясь развивающейся отраслью, представлена в общей сложности 79 предприятиями - производителями фармацевтической продукции, включая мелких производителей изделий медицинского назначения (далее - ИМН). При этом на долю 6 наиболее крупных заводов приходится более 90 % всех выпускаемых в Казахстане лекарств в денежном выражении. Отечественные предприятия: АО "Химфарм", "СП Глобал Фарм", АО "Нобел АФФ", фармацевтические компании "Ромат", ТОО "Hуp-Май Фарм", "Карагандинский фармацевтический комплекс" представляют собой предприятия полного цикла. По медицинскому оборудованию - предприятием с полным циклом производства является АО "Актюбрентген".</w:t>
      </w:r>
      <w:r>
        <w:br/>
      </w:r>
      <w:r>
        <w:rPr>
          <w:rFonts w:ascii="Times New Roman"/>
          <w:b w:val="false"/>
          <w:i w:val="false"/>
          <w:color w:val="000000"/>
          <w:sz w:val="28"/>
        </w:rPr>
        <w:t>
</w:t>
      </w:r>
      <w:r>
        <w:rPr>
          <w:rFonts w:ascii="Times New Roman"/>
          <w:b w:val="false"/>
          <w:i w:val="false"/>
          <w:color w:val="000000"/>
          <w:sz w:val="28"/>
        </w:rPr>
        <w:t>
      Производство лекарств развивается медленно, за пятнадцать лет доля отечественных производителей на рынке лекарств в денежном выражении увеличилась с 3 % до 10 %. Фармацевтические предприятия Казахстана выпускают не более 10 % в стоимостном значении от объема потребляемого республикой медикаментов.</w:t>
      </w:r>
      <w:r>
        <w:br/>
      </w:r>
      <w:r>
        <w:rPr>
          <w:rFonts w:ascii="Times New Roman"/>
          <w:b w:val="false"/>
          <w:i w:val="false"/>
          <w:color w:val="000000"/>
          <w:sz w:val="28"/>
        </w:rPr>
        <w:t>
</w:t>
      </w:r>
      <w:r>
        <w:rPr>
          <w:rFonts w:ascii="Times New Roman"/>
          <w:b w:val="false"/>
          <w:i w:val="false"/>
          <w:color w:val="000000"/>
          <w:sz w:val="28"/>
        </w:rPr>
        <w:t>
      Однако с 2005 по 2008 годы наблюдались высокие темпы роста внутреннего фармацевтического рынка, обусловленные ростом всей экономики страны, ростом благосостояния населения.</w:t>
      </w:r>
      <w:r>
        <w:br/>
      </w:r>
      <w:r>
        <w:rPr>
          <w:rFonts w:ascii="Times New Roman"/>
          <w:b w:val="false"/>
          <w:i w:val="false"/>
          <w:color w:val="000000"/>
          <w:sz w:val="28"/>
        </w:rPr>
        <w:t>
</w:t>
      </w:r>
      <w:r>
        <w:rPr>
          <w:rFonts w:ascii="Times New Roman"/>
          <w:b w:val="false"/>
          <w:i w:val="false"/>
          <w:color w:val="000000"/>
          <w:sz w:val="28"/>
        </w:rPr>
        <w:t>
      За период 2000 - 2009 годы, по мере смещения спроса населения в сторону более дорогой инновационной фармацевтической продукции, позиции отечественной промышленности на внутреннем рынке снижались. Основная проблема - в "дешевом" и "узком" отечественном ассортименте; это приводит к тому, что основную часть фармацевтического рынка Казахстана составляет импортированная продукция - до 90 % в стоимостном выражении, а в натуральном выражении - 70 %; доля отечественных лекарственных средств, соответственно, составляет 10 % и 30 %. Кроме того, казахстанская фармацевтическая промышленность уступает в валовой доходности зарубежным компаниям.</w:t>
      </w:r>
    </w:p>
    <w:bookmarkEnd w:id="7"/>
    <w:bookmarkStart w:name="z22" w:id="8"/>
    <w:p>
      <w:pPr>
        <w:spacing w:after="0"/>
        <w:ind w:left="0"/>
        <w:jc w:val="both"/>
      </w:pPr>
      <w:r>
        <w:rPr>
          <w:rFonts w:ascii="Times New Roman"/>
          <w:b w:val="false"/>
          <w:i w:val="false"/>
          <w:color w:val="000000"/>
          <w:sz w:val="28"/>
        </w:rPr>
        <w:t>
      </w:t>
      </w:r>
      <w:r>
        <w:rPr>
          <w:rFonts w:ascii="Times New Roman"/>
          <w:b/>
          <w:i w:val="false"/>
          <w:color w:val="000000"/>
          <w:sz w:val="28"/>
        </w:rPr>
        <w:t>3.2. Основные показатели в динамике</w:t>
      </w:r>
      <w:r>
        <w:br/>
      </w:r>
      <w:r>
        <w:rPr>
          <w:rFonts w:ascii="Times New Roman"/>
          <w:b w:val="false"/>
          <w:i w:val="false"/>
          <w:color w:val="000000"/>
          <w:sz w:val="28"/>
        </w:rPr>
        <w:t>
</w:t>
      </w:r>
      <w:r>
        <w:rPr>
          <w:rFonts w:ascii="Times New Roman"/>
          <w:b w:val="false"/>
          <w:i w:val="false"/>
          <w:color w:val="000000"/>
          <w:sz w:val="28"/>
        </w:rPr>
        <w:t>
      Фармацевтический сектор Республики Казахстан дает менее 1 % реального ВВП: в 2004 году его доля составляла менее 0,97 %, а в 2008 году всего 0,87 %.</w:t>
      </w:r>
      <w:r>
        <w:br/>
      </w:r>
      <w:r>
        <w:rPr>
          <w:rFonts w:ascii="Times New Roman"/>
          <w:b w:val="false"/>
          <w:i w:val="false"/>
          <w:color w:val="000000"/>
          <w:sz w:val="28"/>
        </w:rPr>
        <w:t>
</w:t>
      </w:r>
      <w:r>
        <w:rPr>
          <w:rFonts w:ascii="Times New Roman"/>
          <w:b w:val="false"/>
          <w:i w:val="false"/>
          <w:color w:val="000000"/>
          <w:sz w:val="28"/>
        </w:rPr>
        <w:t>
      Удельный вес фармацевтической промышленности в объеме промышленного производства составляла 0,12 - 0,13 % в период с 2004 по 2007 год. В 2008 году доля фармацевтической промышленности упала до 0,1 % в год ввиду опережающего роста цен на промышленные товары, чем объем фармацевтического производства.</w:t>
      </w:r>
      <w:r>
        <w:br/>
      </w:r>
      <w:r>
        <w:rPr>
          <w:rFonts w:ascii="Times New Roman"/>
          <w:b w:val="false"/>
          <w:i w:val="false"/>
          <w:color w:val="000000"/>
          <w:sz w:val="28"/>
        </w:rPr>
        <w:t>
</w:t>
      </w:r>
      <w:r>
        <w:rPr>
          <w:rFonts w:ascii="Times New Roman"/>
          <w:b w:val="false"/>
          <w:i w:val="false"/>
          <w:color w:val="000000"/>
          <w:sz w:val="28"/>
        </w:rPr>
        <w:t>
      В отношении экспорта доля фармацевтической отрасли остается незначительной, хотя наблюдается значительный рост. Продажа лекарственных препаратов за рубеж выросла с 0,0159 % в 2004 году до 0,0248 % к 2008 году.</w:t>
      </w:r>
      <w:r>
        <w:br/>
      </w:r>
      <w:r>
        <w:rPr>
          <w:rFonts w:ascii="Times New Roman"/>
          <w:b w:val="false"/>
          <w:i w:val="false"/>
          <w:color w:val="000000"/>
          <w:sz w:val="28"/>
        </w:rPr>
        <w:t>
</w:t>
      </w:r>
      <w:r>
        <w:rPr>
          <w:rFonts w:ascii="Times New Roman"/>
          <w:b w:val="false"/>
          <w:i w:val="false"/>
          <w:color w:val="000000"/>
          <w:sz w:val="28"/>
        </w:rPr>
        <w:t>
      За последнее десятилетие казахстанский рынок фармацевтической продукции значительно вырос в объеме, ежегодно увеличиваясь на 10 %, начиная с 1999 года; в период с 2003 по 2008 год среднегодовой темп роста составил 14,48 %. Однако, в 2008 году начался новый этап более умеренного развития, что отражает как возросшие объемы самого рынка, так и негативное влияние мирового экономического кризиса на покупательную способность населения. Наблюдаемый в настоящее время рост в основном объясняется растущими ценами импортных медикаментов.</w:t>
      </w:r>
    </w:p>
    <w:bookmarkEnd w:id="8"/>
    <w:bookmarkStart w:name="z27" w:id="9"/>
    <w:p>
      <w:pPr>
        <w:spacing w:after="0"/>
        <w:ind w:left="0"/>
        <w:jc w:val="both"/>
      </w:pPr>
      <w:r>
        <w:rPr>
          <w:rFonts w:ascii="Times New Roman"/>
          <w:b w:val="false"/>
          <w:i w:val="false"/>
          <w:color w:val="000000"/>
          <w:sz w:val="28"/>
        </w:rPr>
        <w:t>
 </w:t>
      </w:r>
      <w:r>
        <w:rPr>
          <w:rFonts w:ascii="Times New Roman"/>
          <w:b/>
          <w:i w:val="false"/>
          <w:color w:val="000000"/>
          <w:sz w:val="28"/>
        </w:rPr>
        <w:t xml:space="preserve">Фармацевтический рынок Республики Казахстан в 2003-2008 </w:t>
      </w:r>
      <w:r>
        <w:rPr>
          <w:rFonts w:ascii="Times New Roman"/>
          <w:b/>
          <w:i w:val="false"/>
          <w:color w:val="000000"/>
          <w:sz w:val="28"/>
        </w:rPr>
        <w:t>годы</w:t>
      </w:r>
    </w:p>
    <w:bookmarkEnd w:id="9"/>
    <w:p>
      <w:pPr>
        <w:spacing w:after="0"/>
        <w:ind w:left="0"/>
        <w:jc w:val="both"/>
      </w:pPr>
      <w:r>
        <w:drawing>
          <wp:inline distT="0" distB="0" distL="0" distR="0">
            <wp:extent cx="8534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34400" cy="3949700"/>
                    </a:xfrm>
                    <a:prstGeom prst="rect">
                      <a:avLst/>
                    </a:prstGeom>
                  </pic:spPr>
                </pic:pic>
              </a:graphicData>
            </a:graphic>
          </wp:inline>
        </w:drawing>
      </w:r>
    </w:p>
    <w:bookmarkStart w:name="z28" w:id="10"/>
    <w:p>
      <w:pPr>
        <w:spacing w:after="0"/>
        <w:ind w:left="0"/>
        <w:jc w:val="both"/>
      </w:pPr>
      <w:r>
        <w:rPr>
          <w:rFonts w:ascii="Times New Roman"/>
          <w:b w:val="false"/>
          <w:i w:val="false"/>
          <w:color w:val="000000"/>
          <w:sz w:val="28"/>
        </w:rPr>
        <w:t>
      С 2005 по 2008 годы наблюдались высокие темпы роста внутреннего фармацевтического рынка, обусловленные ростом всей экономики страны, ростом благосостояния населения. Среднегодовой рост объемов реализации фармацевтических препаратов на внутреннем рынке за 2005 - 2008 годы составил 19 %.</w:t>
      </w:r>
      <w:r>
        <w:br/>
      </w:r>
      <w:r>
        <w:rPr>
          <w:rFonts w:ascii="Times New Roman"/>
          <w:b w:val="false"/>
          <w:i w:val="false"/>
          <w:color w:val="000000"/>
          <w:sz w:val="28"/>
        </w:rPr>
        <w:t>
</w:t>
      </w:r>
      <w:r>
        <w:rPr>
          <w:rFonts w:ascii="Times New Roman"/>
          <w:b w:val="false"/>
          <w:i w:val="false"/>
          <w:color w:val="000000"/>
          <w:sz w:val="28"/>
        </w:rPr>
        <w:t>
      По итогам 2009 года производство фармацевтической продукции в Республике Казахстан составило 84,7 млн. долл. США. Это составляет 0,13 % от объема промышленного производства и 0,4 % от объема производства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В течение 2009 года объем импорта лекарственных средств в Казахстане составил около 816,9 млн. долл. США, а экспорт продукции - 17,8 млн. долл. США.</w:t>
      </w:r>
      <w:r>
        <w:br/>
      </w:r>
      <w:r>
        <w:rPr>
          <w:rFonts w:ascii="Times New Roman"/>
          <w:b w:val="false"/>
          <w:i w:val="false"/>
          <w:color w:val="000000"/>
          <w:sz w:val="28"/>
        </w:rPr>
        <w:t>
</w:t>
      </w:r>
      <w:r>
        <w:rPr>
          <w:rFonts w:ascii="Times New Roman"/>
          <w:b w:val="false"/>
          <w:i w:val="false"/>
          <w:color w:val="000000"/>
          <w:sz w:val="28"/>
        </w:rPr>
        <w:t>
      По состоянию на конец 2009 года в Республике Казахстан было зарегистрировано 6490 медицинских препаратов (включая 150 - 200 лекарственных средств на основе трав и альтернативных средств).</w:t>
      </w:r>
      <w:r>
        <w:br/>
      </w:r>
      <w:r>
        <w:rPr>
          <w:rFonts w:ascii="Times New Roman"/>
          <w:b w:val="false"/>
          <w:i w:val="false"/>
          <w:color w:val="000000"/>
          <w:sz w:val="28"/>
        </w:rPr>
        <w:t>
</w:t>
      </w:r>
      <w:r>
        <w:rPr>
          <w:rFonts w:ascii="Times New Roman"/>
          <w:b w:val="false"/>
          <w:i w:val="false"/>
          <w:color w:val="000000"/>
          <w:sz w:val="28"/>
        </w:rPr>
        <w:t>
      Фармацевтический рынок Республики Казахстан - третий по величине в Содружестве Независимых Государств (СНГ) после рынков России и Украины. По сведениям IMS Health, доля Республики Казахстан на фармацевтическом рынке СНГ в 2008 году составляла 5 %.</w:t>
      </w:r>
      <w:r>
        <w:br/>
      </w:r>
      <w:r>
        <w:rPr>
          <w:rFonts w:ascii="Times New Roman"/>
          <w:b w:val="false"/>
          <w:i w:val="false"/>
          <w:color w:val="000000"/>
          <w:sz w:val="28"/>
        </w:rPr>
        <w:t>
</w:t>
      </w:r>
      <w:r>
        <w:rPr>
          <w:rFonts w:ascii="Times New Roman"/>
          <w:b w:val="false"/>
          <w:i w:val="false"/>
          <w:color w:val="000000"/>
          <w:sz w:val="28"/>
        </w:rPr>
        <w:t>
      Среднедушевое потребление фармацевтической продукции в Республике Казахстан - 73 долл. США - является вторым по величине в СНГ, но оно все же ниже, чем в любой европейской стране.</w:t>
      </w:r>
    </w:p>
    <w:bookmarkEnd w:id="10"/>
    <w:bookmarkStart w:name="z34" w:id="11"/>
    <w:p>
      <w:pPr>
        <w:spacing w:after="0"/>
        <w:ind w:left="0"/>
        <w:jc w:val="both"/>
      </w:pPr>
      <w:r>
        <w:rPr>
          <w:rFonts w:ascii="Times New Roman"/>
          <w:b w:val="false"/>
          <w:i w:val="false"/>
          <w:color w:val="000000"/>
          <w:sz w:val="28"/>
        </w:rPr>
        <w:t>
      </w:t>
      </w:r>
      <w:r>
        <w:rPr>
          <w:rFonts w:ascii="Times New Roman"/>
          <w:b/>
          <w:i w:val="false"/>
          <w:color w:val="000000"/>
          <w:sz w:val="28"/>
        </w:rPr>
        <w:t>Среднедушевое потребление лекарственных средств в ЕС, Восточной Европе и СНГ в 2008 году, US$</w:t>
      </w:r>
    </w:p>
    <w:bookmarkEnd w:id="11"/>
    <w:p>
      <w:pPr>
        <w:spacing w:after="0"/>
        <w:ind w:left="0"/>
        <w:jc w:val="both"/>
      </w:pPr>
      <w:r>
        <w:drawing>
          <wp:inline distT="0" distB="0" distL="0" distR="0">
            <wp:extent cx="86233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23300" cy="5067300"/>
                    </a:xfrm>
                    <a:prstGeom prst="rect">
                      <a:avLst/>
                    </a:prstGeom>
                  </pic:spPr>
                </pic:pic>
              </a:graphicData>
            </a:graphic>
          </wp:inline>
        </w:drawing>
      </w:r>
    </w:p>
    <w:bookmarkStart w:name="z35" w:id="12"/>
    <w:p>
      <w:pPr>
        <w:spacing w:after="0"/>
        <w:ind w:left="0"/>
        <w:jc w:val="both"/>
      </w:pPr>
      <w:r>
        <w:rPr>
          <w:rFonts w:ascii="Times New Roman"/>
          <w:b w:val="false"/>
          <w:i w:val="false"/>
          <w:color w:val="000000"/>
          <w:sz w:val="28"/>
        </w:rPr>
        <w:t>
      Фармацевтическая промышленность Республики Казахстан сильно зависит от импорта фармацевтического сырья (субстанций), оборудования и упаковочных материалов. По данным Министерства здравоохранения Республики Казахстан, в 2008 году импортные медикаменты составили 90 % всей стоимости рынка. С точки зрения физических объемов, ситуация более благополучная: IMS Health оценивает долю импорта на уровне 70 %. Фармацевтическая промышленность Республики Казахстан, проигрывая в валовой доходности, тем не менее, на 30 % обеспечивает отечественное здравоохранение лекарственных средств в натуральных показателях.</w:t>
      </w:r>
      <w:r>
        <w:br/>
      </w:r>
      <w:r>
        <w:rPr>
          <w:rFonts w:ascii="Times New Roman"/>
          <w:b w:val="false"/>
          <w:i w:val="false"/>
          <w:color w:val="000000"/>
          <w:sz w:val="28"/>
        </w:rPr>
        <w:t>
</w:t>
      </w:r>
      <w:r>
        <w:rPr>
          <w:rFonts w:ascii="Times New Roman"/>
          <w:b w:val="false"/>
          <w:i w:val="false"/>
          <w:color w:val="000000"/>
          <w:sz w:val="28"/>
        </w:rPr>
        <w:t>
      Таким образом, государство играет все более важную роль в поставках медикаментов, действуя через созданного Единого дистрибьютора по закупу и обеспечению лекарственными средствами, изделиями медицинского назначения (далее - Единый дистрибьютор). В то же время, ситуация в розничном секторе и уровень потребительских расходов по-прежнему остаются главными факторами роста.</w:t>
      </w:r>
    </w:p>
    <w:bookmarkEnd w:id="12"/>
    <w:bookmarkStart w:name="z37" w:id="13"/>
    <w:p>
      <w:pPr>
        <w:spacing w:after="0"/>
        <w:ind w:left="0"/>
        <w:jc w:val="both"/>
      </w:pPr>
      <w:r>
        <w:rPr>
          <w:rFonts w:ascii="Times New Roman"/>
          <w:b w:val="false"/>
          <w:i w:val="false"/>
          <w:color w:val="000000"/>
          <w:sz w:val="28"/>
        </w:rPr>
        <w:t>
      </w:t>
      </w:r>
      <w:r>
        <w:rPr>
          <w:rFonts w:ascii="Times New Roman"/>
          <w:b/>
          <w:i w:val="false"/>
          <w:color w:val="000000"/>
          <w:sz w:val="28"/>
        </w:rPr>
        <w:t>Структура фармацевтического рынка Республики Казахстан в 2008 году</w:t>
      </w:r>
    </w:p>
    <w:bookmarkEnd w:id="13"/>
    <w:p>
      <w:pPr>
        <w:spacing w:after="0"/>
        <w:ind w:left="0"/>
        <w:jc w:val="both"/>
      </w:pPr>
      <w:r>
        <w:drawing>
          <wp:inline distT="0" distB="0" distL="0" distR="0">
            <wp:extent cx="82804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80400" cy="3416300"/>
                    </a:xfrm>
                    <a:prstGeom prst="rect">
                      <a:avLst/>
                    </a:prstGeom>
                  </pic:spPr>
                </pic:pic>
              </a:graphicData>
            </a:graphic>
          </wp:inline>
        </w:drawing>
      </w:r>
    </w:p>
    <w:bookmarkStart w:name="z38" w:id="14"/>
    <w:p>
      <w:pPr>
        <w:spacing w:after="0"/>
        <w:ind w:left="0"/>
        <w:jc w:val="both"/>
      </w:pPr>
      <w:r>
        <w:rPr>
          <w:rFonts w:ascii="Times New Roman"/>
          <w:b w:val="false"/>
          <w:i w:val="false"/>
          <w:color w:val="000000"/>
          <w:sz w:val="28"/>
        </w:rPr>
        <w:t>
      В стоимостном выражении главными поставщиками импортной фармацевтической продукции на рынок Республики Казахстан являются компании из ЕС и США, которые возглавляют список 10 ведущих производителей в розничном и больничном сегментах.</w:t>
      </w:r>
      <w:r>
        <w:br/>
      </w:r>
      <w:r>
        <w:rPr>
          <w:rFonts w:ascii="Times New Roman"/>
          <w:b w:val="false"/>
          <w:i w:val="false"/>
          <w:color w:val="000000"/>
          <w:sz w:val="28"/>
        </w:rPr>
        <w:t>
</w:t>
      </w:r>
      <w:r>
        <w:rPr>
          <w:rFonts w:ascii="Times New Roman"/>
          <w:b w:val="false"/>
          <w:i w:val="false"/>
          <w:color w:val="000000"/>
          <w:sz w:val="28"/>
        </w:rPr>
        <w:t>
      Рецептурные препараты составили 64 % стоимости рынка в 2008 году. Безрецептурные средства составляют 36 % рынка.</w:t>
      </w:r>
      <w:r>
        <w:br/>
      </w:r>
      <w:r>
        <w:rPr>
          <w:rFonts w:ascii="Times New Roman"/>
          <w:b w:val="false"/>
          <w:i w:val="false"/>
          <w:color w:val="000000"/>
          <w:sz w:val="28"/>
        </w:rPr>
        <w:t>
</w:t>
      </w:r>
      <w:r>
        <w:rPr>
          <w:rFonts w:ascii="Times New Roman"/>
          <w:b w:val="false"/>
          <w:i w:val="false"/>
          <w:color w:val="000000"/>
          <w:sz w:val="28"/>
        </w:rPr>
        <w:t>
      Экономический подъем в Республике Казахстан, расходы на лекарства как в частном, так и в государственном секторе. Продукты стоимостью свыше 20 долларов США заняли значительно большую долю рынка в 2008 году, поднявшись до 23 % по сравнению с 18 % в 2005 году.</w:t>
      </w:r>
      <w:r>
        <w:br/>
      </w:r>
      <w:r>
        <w:rPr>
          <w:rFonts w:ascii="Times New Roman"/>
          <w:b w:val="false"/>
          <w:i w:val="false"/>
          <w:color w:val="000000"/>
          <w:sz w:val="28"/>
        </w:rPr>
        <w:t>
</w:t>
      </w:r>
      <w:r>
        <w:rPr>
          <w:rFonts w:ascii="Times New Roman"/>
          <w:b w:val="false"/>
          <w:i w:val="false"/>
          <w:color w:val="000000"/>
          <w:sz w:val="28"/>
        </w:rPr>
        <w:t>
      Розничные цены на медикаменты выросли на 9,8 % в 2008 году, по сравнению с 4,8 % в 2007 году, отражая общий рост цен на товары и услуги.</w:t>
      </w:r>
    </w:p>
    <w:bookmarkEnd w:id="14"/>
    <w:bookmarkStart w:name="z42" w:id="15"/>
    <w:p>
      <w:pPr>
        <w:spacing w:after="0"/>
        <w:ind w:left="0"/>
        <w:jc w:val="both"/>
      </w:pPr>
      <w:r>
        <w:rPr>
          <w:rFonts w:ascii="Times New Roman"/>
          <w:b w:val="false"/>
          <w:i w:val="false"/>
          <w:color w:val="000000"/>
          <w:sz w:val="28"/>
        </w:rPr>
        <w:t>
      </w:t>
      </w:r>
      <w:r>
        <w:rPr>
          <w:rFonts w:ascii="Times New Roman"/>
          <w:b/>
          <w:i w:val="false"/>
          <w:color w:val="000000"/>
          <w:sz w:val="28"/>
        </w:rPr>
        <w:t>Основные фонды предприятий</w:t>
      </w:r>
      <w:r>
        <w:br/>
      </w:r>
      <w:r>
        <w:rPr>
          <w:rFonts w:ascii="Times New Roman"/>
          <w:b w:val="false"/>
          <w:i w:val="false"/>
          <w:color w:val="000000"/>
          <w:sz w:val="28"/>
        </w:rPr>
        <w:t>
</w:t>
      </w:r>
      <w:r>
        <w:rPr>
          <w:rFonts w:ascii="Times New Roman"/>
          <w:b w:val="false"/>
          <w:i w:val="false"/>
          <w:color w:val="000000"/>
          <w:sz w:val="28"/>
        </w:rPr>
        <w:t>
      При оценке износа основных мощностей действующих предприятий основополагающим фактором выступает возможность модернизации их для приведения в соответствие с требованиями надлежащей производственной практики (GMP), обязательное внедрение которых к 2014 году законодательно закреплено. Иными словами, эксплуатация цехов, не соответствующими стандартам GMP, будет прекращена в конце 2014 года.</w:t>
      </w:r>
      <w:r>
        <w:br/>
      </w:r>
      <w:r>
        <w:rPr>
          <w:rFonts w:ascii="Times New Roman"/>
          <w:b w:val="false"/>
          <w:i w:val="false"/>
          <w:color w:val="000000"/>
          <w:sz w:val="28"/>
        </w:rPr>
        <w:t>
</w:t>
      </w:r>
      <w:r>
        <w:rPr>
          <w:rFonts w:ascii="Times New Roman"/>
          <w:b w:val="false"/>
          <w:i w:val="false"/>
          <w:color w:val="000000"/>
          <w:sz w:val="28"/>
        </w:rPr>
        <w:t>
      По оценке соответствия требованиям надлежащей производственной практики (GMP) пока не сформирована, озвученные ниже предположения о данном соответствии не подразумевают наличия сертификатов GMP у обсуждаемых производственных мощностей. Учитывая кардинальную разницу между технологической оснащенностью, а также инвестициями в упаковочные цеха и "производства полного цикла", в данной главе рассматриваются исключительно последние.</w:t>
      </w:r>
      <w:r>
        <w:br/>
      </w:r>
      <w:r>
        <w:rPr>
          <w:rFonts w:ascii="Times New Roman"/>
          <w:b w:val="false"/>
          <w:i w:val="false"/>
          <w:color w:val="000000"/>
          <w:sz w:val="28"/>
        </w:rPr>
        <w:t>
</w:t>
      </w:r>
      <w:r>
        <w:rPr>
          <w:rFonts w:ascii="Times New Roman"/>
          <w:b w:val="false"/>
          <w:i w:val="false"/>
          <w:color w:val="000000"/>
          <w:sz w:val="28"/>
        </w:rPr>
        <w:t>
      АО "Химфарм" г. Шымкент - история флагмана отечественной фармацевтической промышленности насчитывает более 125 лет. Основные производственные мощности эксплуатировались более полувека, первая значительная модернизация была проведена в середине-конце 90-х годов прошлого столетия, в 2007 году - введен в эксплуатацию новый цех "мягких" лекарственных форм, соответствующий требованиям надлежащей производственной практики. Руководство компании, прогнозируя значительное увеличение масштабов производства в соответствии с поручением Президента Республики Казахстан Назарбаева Н.А. о достижении к 2014 году 50 % доли рынка отечественными производителями, анонсировало строительство фармацевтической фабрики по выпуску твердых лекарственных форм и порошковых антибиотиков в г. Астана и цеха по производству инъекционных и инфузионных растворов в г. Шымкент, в том числе по модульной технологии.</w:t>
      </w:r>
      <w:r>
        <w:br/>
      </w:r>
      <w:r>
        <w:rPr>
          <w:rFonts w:ascii="Times New Roman"/>
          <w:b w:val="false"/>
          <w:i w:val="false"/>
          <w:color w:val="000000"/>
          <w:sz w:val="28"/>
        </w:rPr>
        <w:t>
</w:t>
      </w:r>
      <w:r>
        <w:rPr>
          <w:rFonts w:ascii="Times New Roman"/>
          <w:b w:val="false"/>
          <w:i w:val="false"/>
          <w:color w:val="000000"/>
          <w:sz w:val="28"/>
        </w:rPr>
        <w:t>
      На сегодняшний день ассортимент продукции включает в себя твердые (таблетки, капсулы) и стерильные (инъекционные растворы в ампулах и антибиотики для инъекций во флаконах) лекарственные формы, жидкие нестерильные растворы, сиропы, настойки, мягкие лекарственные формы (мази, гели, линименты и суппозитории).</w:t>
      </w:r>
      <w:r>
        <w:br/>
      </w:r>
      <w:r>
        <w:rPr>
          <w:rFonts w:ascii="Times New Roman"/>
          <w:b w:val="false"/>
          <w:i w:val="false"/>
          <w:color w:val="000000"/>
          <w:sz w:val="28"/>
        </w:rPr>
        <w:t>
</w:t>
      </w:r>
      <w:r>
        <w:rPr>
          <w:rFonts w:ascii="Times New Roman"/>
          <w:b w:val="false"/>
          <w:i w:val="false"/>
          <w:color w:val="000000"/>
          <w:sz w:val="28"/>
        </w:rPr>
        <w:t>
      ТОО СП "Глобал Фарм" является вторым по объемам производства в Республике. Основанное в 2000 году совместно с южно-корейской стороной предприятие производит, в значительных масштабах, твердые лекарственные формы и упаковывает ампульные препараты иностранного производства. Несмотря на незначительный износ основных фондов, вследствие нецелесообразности модернизации предприятия до стандартов GMP на существующих ограниченных площадях, озвучен план строительства в Алматинской области завода "Глобал Нью Лайф". Ввод в эксплуатацию ожидается в 2013 - 2014 годы.</w:t>
      </w:r>
      <w:r>
        <w:br/>
      </w:r>
      <w:r>
        <w:rPr>
          <w:rFonts w:ascii="Times New Roman"/>
          <w:b w:val="false"/>
          <w:i w:val="false"/>
          <w:color w:val="000000"/>
          <w:sz w:val="28"/>
        </w:rPr>
        <w:t>
</w:t>
      </w:r>
      <w:r>
        <w:rPr>
          <w:rFonts w:ascii="Times New Roman"/>
          <w:b w:val="false"/>
          <w:i w:val="false"/>
          <w:color w:val="000000"/>
          <w:sz w:val="28"/>
        </w:rPr>
        <w:t>
      ТОО "Фармацевтическая компания "Ромат" г. Павлодар, включающее в себя заводы по производству ИМН из полипропилена, твердых лекарственных форм (озвучено соответствие данного цеха стандартам GMP), инфузионных растворов нижней ценовой группы и цех по изготовлению биологических добавок, располагает значительными площадями в зданиях советской постройки, модернизация которых для размещения современных цехов сопряжена с масштабными инвестициями. ФК "Ромат" активно анонсирует планы расширения ассортимента и объема продукции, и находится в непрерывном поиске стратегического партнера или инвестора.</w:t>
      </w:r>
      <w:r>
        <w:br/>
      </w:r>
      <w:r>
        <w:rPr>
          <w:rFonts w:ascii="Times New Roman"/>
          <w:b w:val="false"/>
          <w:i w:val="false"/>
          <w:color w:val="000000"/>
          <w:sz w:val="28"/>
        </w:rPr>
        <w:t>
</w:t>
      </w:r>
      <w:r>
        <w:rPr>
          <w:rFonts w:ascii="Times New Roman"/>
          <w:b w:val="false"/>
          <w:i w:val="false"/>
          <w:color w:val="000000"/>
          <w:sz w:val="28"/>
        </w:rPr>
        <w:t>
      АО "Нобел Алматинская фармацевтическая фабрика" разместила первую очередь производства на базе Алматинской фармацевтической фабрики, произведя капитальный ремонт данного здания, а также полного цикла производства твердых и жидких лекарственных форм, в соответствии с требованиями надлежащей производственной практики (GMP). В 2009 - 2011 годы "Нобел АФФ" осуществляет первый инвестиционный проект по модернизации имеющихся производственных мощностей, а также производит строительство и ввод в эксплуатацию дополнительных цехов по выпуску лекарственных средств на имеющейся территории. Поскольку размещение производства стерильных лекарственных форм в данном здании не представляется возможным, руководство завода, в 2012 - 2015 годы будет осуществлять второй инвестиционный проект по строительству в г. Алматы нового производства по выпуску стерильных и нестерильных лекарственных средств.</w:t>
      </w:r>
      <w:r>
        <w:br/>
      </w:r>
      <w:r>
        <w:rPr>
          <w:rFonts w:ascii="Times New Roman"/>
          <w:b w:val="false"/>
          <w:i w:val="false"/>
          <w:color w:val="000000"/>
          <w:sz w:val="28"/>
        </w:rPr>
        <w:t>
</w:t>
      </w:r>
      <w:r>
        <w:rPr>
          <w:rFonts w:ascii="Times New Roman"/>
          <w:b w:val="false"/>
          <w:i w:val="false"/>
          <w:color w:val="000000"/>
          <w:sz w:val="28"/>
        </w:rPr>
        <w:t>
      Компания "Hуp-Май" в Алматинской области с брендом "Ayat Pharm" специализируется на инфузионных растворах нижней ценовой группы, упакованных в современные пластиковые пакеты. Цех данной компании введен в эксплуатацию в 2005 году, однако выход на прогнозируемую мощность затруднен несоответствием между высокой себестоимостью продукции предприятия и низкими ценами, сложившимися на рынке РК на данную продукцию под влиянием как китайских и российских производителей, так и конкуренцией со стороны внутрибольничных аптек, изготавливающих данные растворы "на месте", что минимизирует транспортно-логистическую составляющую цены.</w:t>
      </w:r>
      <w:r>
        <w:br/>
      </w:r>
      <w:r>
        <w:rPr>
          <w:rFonts w:ascii="Times New Roman"/>
          <w:b w:val="false"/>
          <w:i w:val="false"/>
          <w:color w:val="000000"/>
          <w:sz w:val="28"/>
        </w:rPr>
        <w:t>
</w:t>
      </w:r>
      <w:r>
        <w:rPr>
          <w:rFonts w:ascii="Times New Roman"/>
          <w:b w:val="false"/>
          <w:i w:val="false"/>
          <w:color w:val="000000"/>
          <w:sz w:val="28"/>
        </w:rPr>
        <w:t>
      АО Международный научно-производственный холдинг "Фитохимия" г. Караганда представляет собой крупный научно-производственный комплекс, включающий 12 научно-исследовательских лабораторий химического, фармакологического, ботанического и биотехнологического профиля, ботанический сад площадью 42 га, а также Карагандинский фармацевтический завод (КФЗ) и ТОО "Карагандинский фармацевтический комплекс" (КФК). Холдинг, в котором занято 190 сотрудников, возглавляется академиком Национальной академии наук Республики Казахстан.</w:t>
      </w:r>
      <w:r>
        <w:br/>
      </w:r>
      <w:r>
        <w:rPr>
          <w:rFonts w:ascii="Times New Roman"/>
          <w:b w:val="false"/>
          <w:i w:val="false"/>
          <w:color w:val="000000"/>
          <w:sz w:val="28"/>
        </w:rPr>
        <w:t>
</w:t>
      </w:r>
      <w:r>
        <w:rPr>
          <w:rFonts w:ascii="Times New Roman"/>
          <w:b w:val="false"/>
          <w:i w:val="false"/>
          <w:color w:val="000000"/>
          <w:sz w:val="28"/>
        </w:rPr>
        <w:t>
      МНПХ "Фитохимия" провела полный комплекс клинико-фармакологических исследований 43 отечественных фитопрепаратов, самым известным из которых является противоопухолевый препарат "Арглабин". В настоящее время налажен выпуск двух лекарственных препаратов: "Арглабин" и "Салсоколлин".</w:t>
      </w:r>
      <w:r>
        <w:br/>
      </w:r>
      <w:r>
        <w:rPr>
          <w:rFonts w:ascii="Times New Roman"/>
          <w:b w:val="false"/>
          <w:i w:val="false"/>
          <w:color w:val="000000"/>
          <w:sz w:val="28"/>
        </w:rPr>
        <w:t>
</w:t>
      </w:r>
      <w:r>
        <w:rPr>
          <w:rFonts w:ascii="Times New Roman"/>
          <w:b w:val="false"/>
          <w:i w:val="false"/>
          <w:color w:val="000000"/>
          <w:sz w:val="28"/>
        </w:rPr>
        <w:t>
      На сегодняшний день производственная мощность составляет 850 тыс. флаконов "Арглабина" и 250 тыс. таблеток и капсул "Салсоколлина" в год. Исходя из нынешних цен, потенциальная выручка компании оценивается в 628 млн. тенге (4,3 млн. долларов США).</w:t>
      </w:r>
      <w:r>
        <w:br/>
      </w:r>
      <w:r>
        <w:rPr>
          <w:rFonts w:ascii="Times New Roman"/>
          <w:b w:val="false"/>
          <w:i w:val="false"/>
          <w:color w:val="000000"/>
          <w:sz w:val="28"/>
        </w:rPr>
        <w:t>
</w:t>
      </w:r>
      <w:r>
        <w:rPr>
          <w:rFonts w:ascii="Times New Roman"/>
          <w:b w:val="false"/>
          <w:i w:val="false"/>
          <w:color w:val="000000"/>
          <w:sz w:val="28"/>
        </w:rPr>
        <w:t>
      По сравнению с 2005 годом завод увеличил выпуск "Арглабина" в четыре раза, как в стоимостном, так и в натуральном выражении.</w:t>
      </w:r>
      <w:r>
        <w:br/>
      </w:r>
      <w:r>
        <w:rPr>
          <w:rFonts w:ascii="Times New Roman"/>
          <w:b w:val="false"/>
          <w:i w:val="false"/>
          <w:color w:val="000000"/>
          <w:sz w:val="28"/>
        </w:rPr>
        <w:t>
</w:t>
      </w:r>
      <w:r>
        <w:rPr>
          <w:rFonts w:ascii="Times New Roman"/>
          <w:b w:val="false"/>
          <w:i w:val="false"/>
          <w:color w:val="000000"/>
          <w:sz w:val="28"/>
        </w:rPr>
        <w:t>
      ТОО "Карагандинский фармацевтический комплекс" специализируется на производстве оригинальных препаратов из лекарственного растительного сырья и располагает двумя цехами в черте г. Караганда:</w:t>
      </w:r>
      <w:r>
        <w:br/>
      </w:r>
      <w:r>
        <w:rPr>
          <w:rFonts w:ascii="Times New Roman"/>
          <w:b w:val="false"/>
          <w:i w:val="false"/>
          <w:color w:val="000000"/>
          <w:sz w:val="28"/>
        </w:rPr>
        <w:t>
</w:t>
      </w:r>
      <w:r>
        <w:rPr>
          <w:rFonts w:ascii="Times New Roman"/>
          <w:b w:val="false"/>
          <w:i w:val="false"/>
          <w:color w:val="000000"/>
          <w:sz w:val="28"/>
        </w:rPr>
        <w:t>
      а) экстракции и синтеза субстанций, построенного в 2008 году,</w:t>
      </w:r>
      <w:r>
        <w:br/>
      </w:r>
      <w:r>
        <w:rPr>
          <w:rFonts w:ascii="Times New Roman"/>
          <w:b w:val="false"/>
          <w:i w:val="false"/>
          <w:color w:val="000000"/>
          <w:sz w:val="28"/>
        </w:rPr>
        <w:t>
</w:t>
      </w:r>
      <w:r>
        <w:rPr>
          <w:rFonts w:ascii="Times New Roman"/>
          <w:b w:val="false"/>
          <w:i w:val="false"/>
          <w:color w:val="000000"/>
          <w:sz w:val="28"/>
        </w:rPr>
        <w:t>
      б) сублимации и ампулирования (2005 год), который представляет собой единственный в стране цех по производству стерильных инъекционных форм, в целом, соответствующий требованиям надлежащей производственной практики (GMP). Аудит произведен российским представительством компании "Pharmaplan".</w:t>
      </w:r>
      <w:r>
        <w:br/>
      </w:r>
      <w:r>
        <w:rPr>
          <w:rFonts w:ascii="Times New Roman"/>
          <w:b w:val="false"/>
          <w:i w:val="false"/>
          <w:color w:val="000000"/>
          <w:sz w:val="28"/>
        </w:rPr>
        <w:t>
</w:t>
      </w:r>
      <w:r>
        <w:rPr>
          <w:rFonts w:ascii="Times New Roman"/>
          <w:b w:val="false"/>
          <w:i w:val="false"/>
          <w:color w:val="000000"/>
          <w:sz w:val="28"/>
        </w:rPr>
        <w:t>
      Новый менеджмент завода делает ставку на значительное расширение ассортимента, прежде всего за счет дженериков, в том числе и инъекционных препаратов, включенных в ГОБМП закупаемых по системе Единого дистрибьютора.</w:t>
      </w:r>
      <w:r>
        <w:br/>
      </w:r>
      <w:r>
        <w:rPr>
          <w:rFonts w:ascii="Times New Roman"/>
          <w:b w:val="false"/>
          <w:i w:val="false"/>
          <w:color w:val="000000"/>
          <w:sz w:val="28"/>
        </w:rPr>
        <w:t>
</w:t>
      </w:r>
      <w:r>
        <w:rPr>
          <w:rFonts w:ascii="Times New Roman"/>
          <w:b w:val="false"/>
          <w:i w:val="false"/>
          <w:color w:val="000000"/>
          <w:sz w:val="28"/>
        </w:rPr>
        <w:t>
      ТОО "СВС-Фармация" г. Актобе осуществляет полный цикл производства твердых лекарственных форм. Здание - капитально отремонтированное, оборудование 2002-2004 годы, с незначительным износом. Предполагается также упаковка импортного "балка" для коммерческих продаж. В планах компании - строительство второй очереди производства в соответствии с требованиями надлежащей производственной практики (GMP).</w:t>
      </w:r>
      <w:r>
        <w:br/>
      </w:r>
      <w:r>
        <w:rPr>
          <w:rFonts w:ascii="Times New Roman"/>
          <w:b w:val="false"/>
          <w:i w:val="false"/>
          <w:color w:val="000000"/>
          <w:sz w:val="28"/>
        </w:rPr>
        <w:t>
</w:t>
      </w:r>
      <w:r>
        <w:rPr>
          <w:rFonts w:ascii="Times New Roman"/>
          <w:b w:val="false"/>
          <w:i w:val="false"/>
          <w:color w:val="000000"/>
          <w:sz w:val="28"/>
        </w:rPr>
        <w:t>
      ТОО "Екафарма" Алматинская область имеет оборудование для производства твердых лекарственных форм, включая рассыпку по сашетам, а также сиропов, и возможности для упаковки импортного "балка". Здание - отдельно стоящее, модернизированное в 2002 - 2003 годы; оборудование - от европейских и китайских производителей, с разной степенью износа.</w:t>
      </w:r>
      <w:r>
        <w:br/>
      </w:r>
      <w:r>
        <w:rPr>
          <w:rFonts w:ascii="Times New Roman"/>
          <w:b w:val="false"/>
          <w:i w:val="false"/>
          <w:color w:val="000000"/>
          <w:sz w:val="28"/>
        </w:rPr>
        <w:t>
</w:t>
      </w:r>
      <w:r>
        <w:rPr>
          <w:rFonts w:ascii="Times New Roman"/>
          <w:b w:val="false"/>
          <w:i w:val="false"/>
          <w:color w:val="000000"/>
          <w:sz w:val="28"/>
        </w:rPr>
        <w:t>
      Таким образом, износ существующих мощностей может оцениваться как значительный (свыше 60 %) для основных цехов АО "Химфарм" и ФК "Ромат" (с учетом оговоренных исключений), средний (от 40 до 60 %) для ТОО СП "Глобал Фарм" и невысокий (до 40 %) для остальных предприятий.</w:t>
      </w:r>
      <w:r>
        <w:br/>
      </w:r>
      <w:r>
        <w:rPr>
          <w:rFonts w:ascii="Times New Roman"/>
          <w:b w:val="false"/>
          <w:i w:val="false"/>
          <w:color w:val="000000"/>
          <w:sz w:val="28"/>
        </w:rPr>
        <w:t>
</w:t>
      </w:r>
      <w:r>
        <w:rPr>
          <w:rFonts w:ascii="Times New Roman"/>
          <w:b w:val="false"/>
          <w:i w:val="false"/>
          <w:color w:val="000000"/>
          <w:sz w:val="28"/>
        </w:rPr>
        <w:t>
      АО "Актюбрентген" г. Актобе на протяжении 68 лет проектирует, разрабатывает и выпускает рентгеновское и иное диагностическое оборудование, включая передвижные и стационарные рентгеновские аппараты, флюорографические аппараты, рентгенодиагностические комплексы.</w:t>
      </w:r>
      <w:r>
        <w:br/>
      </w:r>
      <w:r>
        <w:rPr>
          <w:rFonts w:ascii="Times New Roman"/>
          <w:b w:val="false"/>
          <w:i w:val="false"/>
          <w:color w:val="000000"/>
          <w:sz w:val="28"/>
        </w:rPr>
        <w:t>
</w:t>
      </w:r>
      <w:r>
        <w:rPr>
          <w:rFonts w:ascii="Times New Roman"/>
          <w:b w:val="false"/>
          <w:i w:val="false"/>
          <w:color w:val="000000"/>
          <w:sz w:val="28"/>
        </w:rPr>
        <w:t>
      В стоимостном выражении показатель продуктивности компании составляет 5208 тенге (35,3 долл. США) в отношении трудоемкости и 5935 тенге (40,2 долл. США) в отношении капиталоемкости. В результате реализации в 2006 - 2008 году инвестиционного проекта, АО "Актюбрентген" провело полную модернизацию производства рентгеновской техники на новой производственной площади, что стало определяющим фактором, в значительном улучшении качества выпускаемой продукции и ее потребительских характеристик.</w:t>
      </w:r>
    </w:p>
    <w:bookmarkEnd w:id="15"/>
    <w:bookmarkStart w:name="z64" w:id="16"/>
    <w:p>
      <w:pPr>
        <w:spacing w:after="0"/>
        <w:ind w:left="0"/>
        <w:jc w:val="both"/>
      </w:pPr>
      <w:r>
        <w:rPr>
          <w:rFonts w:ascii="Times New Roman"/>
          <w:b w:val="false"/>
          <w:i w:val="false"/>
          <w:color w:val="000000"/>
          <w:sz w:val="28"/>
        </w:rPr>
        <w:t>
      </w:t>
      </w:r>
      <w:r>
        <w:rPr>
          <w:rFonts w:ascii="Times New Roman"/>
          <w:b/>
          <w:i w:val="false"/>
          <w:color w:val="000000"/>
          <w:sz w:val="28"/>
        </w:rPr>
        <w:t>3.3. Анализ слабых и сильных сторон, возможностей и угроз</w:t>
      </w:r>
      <w:r>
        <w:br/>
      </w:r>
      <w:r>
        <w:rPr>
          <w:rFonts w:ascii="Times New Roman"/>
          <w:b w:val="false"/>
          <w:i w:val="false"/>
          <w:color w:val="000000"/>
          <w:sz w:val="28"/>
        </w:rPr>
        <w:t>
</w:t>
      </w:r>
      <w:r>
        <w:rPr>
          <w:rFonts w:ascii="Times New Roman"/>
          <w:b w:val="false"/>
          <w:i w:val="false"/>
          <w:color w:val="000000"/>
          <w:sz w:val="28"/>
        </w:rPr>
        <w:t>
      Анализ состояния фармацевтической промышленности Республики Казахстан и опрос примерно 30 местных производителей позволил выявить ряд основных трудностей в цепочке начисления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Слабые стороны</w:t>
      </w:r>
      <w:r>
        <w:br/>
      </w:r>
      <w:r>
        <w:rPr>
          <w:rFonts w:ascii="Times New Roman"/>
          <w:b w:val="false"/>
          <w:i w:val="false"/>
          <w:color w:val="000000"/>
          <w:sz w:val="28"/>
        </w:rPr>
        <w:t>
</w:t>
      </w:r>
      <w:r>
        <w:rPr>
          <w:rFonts w:ascii="Times New Roman"/>
          <w:b w:val="false"/>
          <w:i w:val="false"/>
          <w:color w:val="000000"/>
          <w:sz w:val="28"/>
        </w:rPr>
        <w:t>
      Конкуренция с иностранными игроками.</w:t>
      </w:r>
      <w:r>
        <w:br/>
      </w:r>
      <w:r>
        <w:rPr>
          <w:rFonts w:ascii="Times New Roman"/>
          <w:b w:val="false"/>
          <w:i w:val="false"/>
          <w:color w:val="000000"/>
          <w:sz w:val="28"/>
        </w:rPr>
        <w:t>
</w:t>
      </w:r>
      <w:r>
        <w:rPr>
          <w:rFonts w:ascii="Times New Roman"/>
          <w:b w:val="false"/>
          <w:i w:val="false"/>
          <w:color w:val="000000"/>
          <w:sz w:val="28"/>
        </w:rPr>
        <w:t>
      Большинство местных фармацевтических компаний выражают опасение по поводу конкуренции с зарубежными игроками, особенно на фоне мирового финансового кризиса. Производители вынуждены были ввести временные ценовые ограничения по многим лекарственным средствам, выпускаемым на внутреннем рынке, что оказало негативное влияние на их рентабельность и способность инвестировать.</w:t>
      </w:r>
      <w:r>
        <w:br/>
      </w:r>
      <w:r>
        <w:rPr>
          <w:rFonts w:ascii="Times New Roman"/>
          <w:b w:val="false"/>
          <w:i w:val="false"/>
          <w:color w:val="000000"/>
          <w:sz w:val="28"/>
        </w:rPr>
        <w:t>
</w:t>
      </w:r>
      <w:r>
        <w:rPr>
          <w:rFonts w:ascii="Times New Roman"/>
          <w:b w:val="false"/>
          <w:i w:val="false"/>
          <w:color w:val="000000"/>
          <w:sz w:val="28"/>
        </w:rPr>
        <w:t>
      Несмотря на прогнозы быстрых темпов роста производства фармацевтической продукции в целом и экспорта в связи с вводом в строй новых производственных мощностей, отрицательное сальдо внешней торговли фармацевтической продукции Республики Казахстан будет продолжать увеличиваться до конца 2014 года, отражая общемировую тенденцию, характерную для рынков со средним уровнем доходов и развивающихся рынков.</w:t>
      </w:r>
      <w:r>
        <w:br/>
      </w:r>
      <w:r>
        <w:rPr>
          <w:rFonts w:ascii="Times New Roman"/>
          <w:b w:val="false"/>
          <w:i w:val="false"/>
          <w:color w:val="000000"/>
          <w:sz w:val="28"/>
        </w:rPr>
        <w:t>
</w:t>
      </w:r>
      <w:r>
        <w:rPr>
          <w:rFonts w:ascii="Times New Roman"/>
          <w:b w:val="false"/>
          <w:i w:val="false"/>
          <w:color w:val="000000"/>
          <w:sz w:val="28"/>
        </w:rPr>
        <w:t>
      Доминирующее положение транснациональных фармацевтических компаний из Европейского Союза, Японии и Северной Америки (15 крупнейших компаний отрасли зарегистрированы в этих регионах, и на них приходится 53,3 % мировых продаж лекарственных средств) и сильные позиции мировых производителей дженериков, имеющих сертификацию GMP, в Центральной и Восточной Европе, Индии и Китае, по всей вероятности, оставит Республики Казахстан на второстепенных позициях на мировом фармацевтическом рынке.</w:t>
      </w:r>
      <w:r>
        <w:br/>
      </w:r>
      <w:r>
        <w:rPr>
          <w:rFonts w:ascii="Times New Roman"/>
          <w:b w:val="false"/>
          <w:i w:val="false"/>
          <w:color w:val="000000"/>
          <w:sz w:val="28"/>
        </w:rPr>
        <w:t>
</w:t>
      </w:r>
      <w:r>
        <w:rPr>
          <w:rFonts w:ascii="Times New Roman"/>
          <w:b w:val="false"/>
          <w:i w:val="false"/>
          <w:color w:val="000000"/>
          <w:sz w:val="28"/>
        </w:rPr>
        <w:t>
      Создание Таможенного союза Российской Федерации, Республики Беларусь и Республики Казахстан приведет к появлению новых возможностей и угроз для фармацевтической отрасли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Сильные стороны</w:t>
      </w:r>
      <w:r>
        <w:br/>
      </w:r>
      <w:r>
        <w:rPr>
          <w:rFonts w:ascii="Times New Roman"/>
          <w:b w:val="false"/>
          <w:i w:val="false"/>
          <w:color w:val="000000"/>
          <w:sz w:val="28"/>
        </w:rPr>
        <w:t>
</w:t>
      </w:r>
      <w:r>
        <w:rPr>
          <w:rFonts w:ascii="Times New Roman"/>
          <w:b w:val="false"/>
          <w:i w:val="false"/>
          <w:color w:val="000000"/>
          <w:sz w:val="28"/>
        </w:rPr>
        <w:t>
      До конца 2014 года основными направлениями экспорта казахстанской фармацевтической продукции будут рынки стран СНГ, а также отдельные другие рынки со сходной структурой, например, рынок Монголии. По данным консалтинговой компании "Viоrtis" за 2008 год, 81 % экспорта по стоимости и 91 % по объему отправлялось в Кыргызстан, Узбекистан и Таджикистан.</w:t>
      </w:r>
      <w:r>
        <w:br/>
      </w:r>
      <w:r>
        <w:rPr>
          <w:rFonts w:ascii="Times New Roman"/>
          <w:b w:val="false"/>
          <w:i w:val="false"/>
          <w:color w:val="000000"/>
          <w:sz w:val="28"/>
        </w:rPr>
        <w:t>
</w:t>
      </w:r>
      <w:r>
        <w:rPr>
          <w:rFonts w:ascii="Times New Roman"/>
          <w:b w:val="false"/>
          <w:i w:val="false"/>
          <w:color w:val="000000"/>
          <w:sz w:val="28"/>
        </w:rPr>
        <w:t>
      Однако, в последнее время в Кыргызстане и Узбекистане были введены в эксплуатацию новые современные мощности (пока, правда, не полностью соответствующие принципам GMP) и обе страны начали проводить активные меры по замещению импорта.</w:t>
      </w:r>
      <w:r>
        <w:br/>
      </w:r>
      <w:r>
        <w:rPr>
          <w:rFonts w:ascii="Times New Roman"/>
          <w:b w:val="false"/>
          <w:i w:val="false"/>
          <w:color w:val="000000"/>
          <w:sz w:val="28"/>
        </w:rPr>
        <w:t>
</w:t>
      </w:r>
      <w:r>
        <w:rPr>
          <w:rFonts w:ascii="Times New Roman"/>
          <w:b w:val="false"/>
          <w:i w:val="false"/>
          <w:color w:val="000000"/>
          <w:sz w:val="28"/>
        </w:rPr>
        <w:t>
      Учитывая высокий уровень заболеваемости туберкулезом в регионе и относительно примитивную структуру рынков небольших стран СНГ, основными видами экспортной продукции будут являться, в частности, средства от туберкулеза, антибиотики в инъекциях, антибактериальные препараты, анальгетики, вакцины, сыворотки и другие лекарственные средства.</w:t>
      </w:r>
      <w:r>
        <w:br/>
      </w:r>
      <w:r>
        <w:rPr>
          <w:rFonts w:ascii="Times New Roman"/>
          <w:b w:val="false"/>
          <w:i w:val="false"/>
          <w:color w:val="000000"/>
          <w:sz w:val="28"/>
        </w:rPr>
        <w:t>
</w:t>
      </w:r>
      <w:r>
        <w:rPr>
          <w:rFonts w:ascii="Times New Roman"/>
          <w:b w:val="false"/>
          <w:i w:val="false"/>
          <w:color w:val="000000"/>
          <w:sz w:val="28"/>
        </w:rPr>
        <w:t>
      Организация контрактного производства с зарубежными компаниями, а также трансферт технологий, позволят обеспечить локальную потребность в высоко-технологичных препаратах без значительных капиталовложений в НИОКР и ликвидировать отставание в кратчайшие сроки.</w:t>
      </w:r>
      <w:r>
        <w:br/>
      </w:r>
      <w:r>
        <w:rPr>
          <w:rFonts w:ascii="Times New Roman"/>
          <w:b w:val="false"/>
          <w:i w:val="false"/>
          <w:color w:val="000000"/>
          <w:sz w:val="28"/>
        </w:rPr>
        <w:t>
</w:t>
      </w:r>
      <w:r>
        <w:rPr>
          <w:rFonts w:ascii="Times New Roman"/>
          <w:b w:val="false"/>
          <w:i w:val="false"/>
          <w:color w:val="000000"/>
          <w:sz w:val="28"/>
        </w:rPr>
        <w:t>
      В то же время, на рассматриваемый период основным рынком сбыта для отечественных фармацевтических компаний будут государственные закупки для лечебно-профилактических учреждений (ЛПУ) Республики Казахстан, которые координируются уполномоченной компанией, Единый дистрибьютор, и обеспечат достаточные объемы гарантированного производства, что послужит первой ступенью для трансформации отрасли в экспортноориентированную.</w:t>
      </w:r>
      <w:r>
        <w:br/>
      </w:r>
      <w:r>
        <w:rPr>
          <w:rFonts w:ascii="Times New Roman"/>
          <w:b w:val="false"/>
          <w:i w:val="false"/>
          <w:color w:val="000000"/>
          <w:sz w:val="28"/>
        </w:rPr>
        <w:t>
</w:t>
      </w:r>
      <w:r>
        <w:rPr>
          <w:rFonts w:ascii="Times New Roman"/>
          <w:b w:val="false"/>
          <w:i w:val="false"/>
          <w:color w:val="000000"/>
          <w:sz w:val="28"/>
        </w:rPr>
        <w:t>
      В данном случае, всемерная поддержка со стороны государства выступает наиболее весомым фактором, стимулирующим реформирование отрасли и усиление в разы потенциала для роста, что позволит получить огромное конкурентное преимущество.</w:t>
      </w:r>
      <w:r>
        <w:br/>
      </w:r>
      <w:r>
        <w:rPr>
          <w:rFonts w:ascii="Times New Roman"/>
          <w:b w:val="false"/>
          <w:i w:val="false"/>
          <w:color w:val="000000"/>
          <w:sz w:val="28"/>
        </w:rPr>
        <w:t>
</w:t>
      </w:r>
      <w:r>
        <w:rPr>
          <w:rFonts w:ascii="Times New Roman"/>
          <w:b w:val="false"/>
          <w:i w:val="false"/>
          <w:color w:val="000000"/>
          <w:sz w:val="28"/>
        </w:rPr>
        <w:t>
      Кроме того, в результате реализации настоящей Программы предполагается создание новых малых и средних предприятий, что повлечет улучшение конкурентной среды и в дальнейшем создаст условия для производства качественной экспортоориентированной продукции.</w:t>
      </w:r>
      <w:r>
        <w:br/>
      </w:r>
      <w:r>
        <w:rPr>
          <w:rFonts w:ascii="Times New Roman"/>
          <w:b w:val="false"/>
          <w:i w:val="false"/>
          <w:color w:val="000000"/>
          <w:sz w:val="28"/>
        </w:rPr>
        <w:t>
</w:t>
      </w:r>
      <w:r>
        <w:rPr>
          <w:rFonts w:ascii="Times New Roman"/>
          <w:b w:val="false"/>
          <w:i w:val="false"/>
          <w:color w:val="000000"/>
          <w:sz w:val="28"/>
        </w:rPr>
        <w:t>
      Что касается производства сложной медицинской техники, практически единственным национальным производителем в стране является АО "Актюбрентген", производящее рентгеновские аппараты. Собственное производство покрывает лишь 20 % внутренней потребности в рентгеновском оборудовании, и лишь 13 % потребности в сложном медицинском оборудовании, куда входят ультразвуковая диагностическая техника, операционное оборудование, жизнеобеспечение и прочие весьма сложные и дорогостоящие приборы. При этом имеющиеся резервы производства позволяют довести эту долю до 60 % и до 40 %, соответственно, только силами одного АО "Актюбрентген".</w:t>
      </w:r>
    </w:p>
    <w:bookmarkEnd w:id="16"/>
    <w:bookmarkStart w:name="z81" w:id="17"/>
    <w:p>
      <w:pPr>
        <w:spacing w:after="0"/>
        <w:ind w:left="0"/>
        <w:jc w:val="both"/>
      </w:pPr>
      <w:r>
        <w:rPr>
          <w:rFonts w:ascii="Times New Roman"/>
          <w:b w:val="false"/>
          <w:i w:val="false"/>
          <w:color w:val="000000"/>
          <w:sz w:val="28"/>
        </w:rPr>
        <w:t>
</w:t>
      </w:r>
      <w:r>
        <w:rPr>
          <w:rFonts w:ascii="Times New Roman"/>
          <w:b/>
          <w:i w:val="false"/>
          <w:color w:val="000000"/>
          <w:sz w:val="28"/>
        </w:rPr>
        <w:t>SWOT-анализ</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1"/>
        <w:gridCol w:w="6379"/>
      </w:tblGrid>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r>
      <w:tr>
        <w:trPr>
          <w:trHeight w:val="5805"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доминирующее положение</w:t>
            </w:r>
            <w:r>
              <w:br/>
            </w:r>
            <w:r>
              <w:rPr>
                <w:rFonts w:ascii="Times New Roman"/>
                <w:b w:val="false"/>
                <w:i w:val="false"/>
                <w:color w:val="000000"/>
                <w:sz w:val="20"/>
              </w:rPr>
              <w:t>
фармацевтических компаний из стран</w:t>
            </w:r>
            <w:r>
              <w:br/>
            </w:r>
            <w:r>
              <w:rPr>
                <w:rFonts w:ascii="Times New Roman"/>
                <w:b w:val="false"/>
                <w:i w:val="false"/>
                <w:color w:val="000000"/>
                <w:sz w:val="20"/>
              </w:rPr>
              <w:t>
ЕС, Индии, Турции на рынке РК;</w:t>
            </w:r>
            <w:r>
              <w:br/>
            </w:r>
            <w:r>
              <w:rPr>
                <w:rFonts w:ascii="Times New Roman"/>
                <w:b w:val="false"/>
                <w:i w:val="false"/>
                <w:color w:val="000000"/>
                <w:sz w:val="20"/>
              </w:rPr>
              <w:t>
низкий экспортный потенциал из-за</w:t>
            </w:r>
            <w:r>
              <w:br/>
            </w:r>
            <w:r>
              <w:rPr>
                <w:rFonts w:ascii="Times New Roman"/>
                <w:b w:val="false"/>
                <w:i w:val="false"/>
                <w:color w:val="000000"/>
                <w:sz w:val="20"/>
              </w:rPr>
              <w:t>
несоответствия предприятий</w:t>
            </w:r>
            <w:r>
              <w:br/>
            </w:r>
            <w:r>
              <w:rPr>
                <w:rFonts w:ascii="Times New Roman"/>
                <w:b w:val="false"/>
                <w:i w:val="false"/>
                <w:color w:val="000000"/>
                <w:sz w:val="20"/>
              </w:rPr>
              <w:t>
требованиям международного</w:t>
            </w:r>
            <w:r>
              <w:br/>
            </w:r>
            <w:r>
              <w:rPr>
                <w:rFonts w:ascii="Times New Roman"/>
                <w:b w:val="false"/>
                <w:i w:val="false"/>
                <w:color w:val="000000"/>
                <w:sz w:val="20"/>
              </w:rPr>
              <w:t>
стандарта GMP;</w:t>
            </w:r>
            <w:r>
              <w:br/>
            </w:r>
            <w:r>
              <w:rPr>
                <w:rFonts w:ascii="Times New Roman"/>
                <w:b w:val="false"/>
                <w:i w:val="false"/>
                <w:color w:val="000000"/>
                <w:sz w:val="20"/>
              </w:rPr>
              <w:t>
отсутствие кадров, способных</w:t>
            </w:r>
            <w:r>
              <w:br/>
            </w:r>
            <w:r>
              <w:rPr>
                <w:rFonts w:ascii="Times New Roman"/>
                <w:b w:val="false"/>
                <w:i w:val="false"/>
                <w:color w:val="000000"/>
                <w:sz w:val="20"/>
              </w:rPr>
              <w:t>
работать по международным</w:t>
            </w:r>
            <w:r>
              <w:br/>
            </w:r>
            <w:r>
              <w:rPr>
                <w:rFonts w:ascii="Times New Roman"/>
                <w:b w:val="false"/>
                <w:i w:val="false"/>
                <w:color w:val="000000"/>
                <w:sz w:val="20"/>
              </w:rPr>
              <w:t>
стандартам;</w:t>
            </w:r>
            <w:r>
              <w:br/>
            </w:r>
            <w:r>
              <w:rPr>
                <w:rFonts w:ascii="Times New Roman"/>
                <w:b w:val="false"/>
                <w:i w:val="false"/>
                <w:color w:val="000000"/>
                <w:sz w:val="20"/>
              </w:rPr>
              <w:t>
проблемы доступа к кредитным</w:t>
            </w:r>
            <w:r>
              <w:br/>
            </w:r>
            <w:r>
              <w:rPr>
                <w:rFonts w:ascii="Times New Roman"/>
                <w:b w:val="false"/>
                <w:i w:val="false"/>
                <w:color w:val="000000"/>
                <w:sz w:val="20"/>
              </w:rPr>
              <w:t>
ресурсам;</w:t>
            </w:r>
            <w:r>
              <w:br/>
            </w:r>
            <w:r>
              <w:rPr>
                <w:rFonts w:ascii="Times New Roman"/>
                <w:b w:val="false"/>
                <w:i w:val="false"/>
                <w:color w:val="000000"/>
                <w:sz w:val="20"/>
              </w:rPr>
              <w:t>
отсутствие современных технологий</w:t>
            </w:r>
            <w:r>
              <w:br/>
            </w:r>
            <w:r>
              <w:rPr>
                <w:rFonts w:ascii="Times New Roman"/>
                <w:b w:val="false"/>
                <w:i w:val="false"/>
                <w:color w:val="000000"/>
                <w:sz w:val="20"/>
              </w:rPr>
              <w:t>
производства;</w:t>
            </w:r>
            <w:r>
              <w:br/>
            </w:r>
            <w:r>
              <w:rPr>
                <w:rFonts w:ascii="Times New Roman"/>
                <w:b w:val="false"/>
                <w:i w:val="false"/>
                <w:color w:val="000000"/>
                <w:sz w:val="20"/>
              </w:rPr>
              <w:t>
длительная процедура регистрации -</w:t>
            </w:r>
            <w:r>
              <w:br/>
            </w:r>
            <w:r>
              <w:rPr>
                <w:rFonts w:ascii="Times New Roman"/>
                <w:b w:val="false"/>
                <w:i w:val="false"/>
                <w:color w:val="000000"/>
                <w:sz w:val="20"/>
              </w:rPr>
              <w:t>
более 8 месяцев;</w:t>
            </w:r>
            <w:r>
              <w:br/>
            </w:r>
            <w:r>
              <w:rPr>
                <w:rFonts w:ascii="Times New Roman"/>
                <w:b w:val="false"/>
                <w:i w:val="false"/>
                <w:color w:val="000000"/>
                <w:sz w:val="20"/>
              </w:rPr>
              <w:t>
акцент системы государственного</w:t>
            </w:r>
            <w:r>
              <w:br/>
            </w:r>
            <w:r>
              <w:rPr>
                <w:rFonts w:ascii="Times New Roman"/>
                <w:b w:val="false"/>
                <w:i w:val="false"/>
                <w:color w:val="000000"/>
                <w:sz w:val="20"/>
              </w:rPr>
              <w:t>
закупа на приобретение</w:t>
            </w:r>
            <w:r>
              <w:br/>
            </w:r>
            <w:r>
              <w:rPr>
                <w:rFonts w:ascii="Times New Roman"/>
                <w:b w:val="false"/>
                <w:i w:val="false"/>
                <w:color w:val="000000"/>
                <w:sz w:val="20"/>
              </w:rPr>
              <w:t>
дорогостоящих оригинальных</w:t>
            </w:r>
            <w:r>
              <w:br/>
            </w:r>
            <w:r>
              <w:rPr>
                <w:rFonts w:ascii="Times New Roman"/>
                <w:b w:val="false"/>
                <w:i w:val="false"/>
                <w:color w:val="000000"/>
                <w:sz w:val="20"/>
              </w:rPr>
              <w:t>
препаратов в ущерб массовым</w:t>
            </w:r>
            <w:r>
              <w:br/>
            </w:r>
            <w:r>
              <w:rPr>
                <w:rFonts w:ascii="Times New Roman"/>
                <w:b w:val="false"/>
                <w:i w:val="false"/>
                <w:color w:val="000000"/>
                <w:sz w:val="20"/>
              </w:rPr>
              <w:t>
дженерикам;</w:t>
            </w:r>
            <w:r>
              <w:br/>
            </w:r>
            <w:r>
              <w:rPr>
                <w:rFonts w:ascii="Times New Roman"/>
                <w:b w:val="false"/>
                <w:i w:val="false"/>
                <w:color w:val="000000"/>
                <w:sz w:val="20"/>
              </w:rPr>
              <w:t>
заинтересованность значительной</w:t>
            </w:r>
            <w:r>
              <w:br/>
            </w:r>
            <w:r>
              <w:rPr>
                <w:rFonts w:ascii="Times New Roman"/>
                <w:b w:val="false"/>
                <w:i w:val="false"/>
                <w:color w:val="000000"/>
                <w:sz w:val="20"/>
              </w:rPr>
              <w:t>
части врачей, назначать импортные</w:t>
            </w:r>
            <w:r>
              <w:br/>
            </w:r>
            <w:r>
              <w:rPr>
                <w:rFonts w:ascii="Times New Roman"/>
                <w:b w:val="false"/>
                <w:i w:val="false"/>
                <w:color w:val="000000"/>
                <w:sz w:val="20"/>
              </w:rPr>
              <w:t>
ЛС, а сотрудников аптек -</w:t>
            </w:r>
            <w:r>
              <w:br/>
            </w:r>
            <w:r>
              <w:rPr>
                <w:rFonts w:ascii="Times New Roman"/>
                <w:b w:val="false"/>
                <w:i w:val="false"/>
                <w:color w:val="000000"/>
                <w:sz w:val="20"/>
              </w:rPr>
              <w:t>
предлагать покупателям</w:t>
            </w:r>
            <w:r>
              <w:br/>
            </w:r>
            <w:r>
              <w:rPr>
                <w:rFonts w:ascii="Times New Roman"/>
                <w:b w:val="false"/>
                <w:i w:val="false"/>
                <w:color w:val="000000"/>
                <w:sz w:val="20"/>
              </w:rPr>
              <w:t>
дорогостоящие импортные препараты.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отрасли к</w:t>
            </w:r>
            <w:r>
              <w:br/>
            </w:r>
            <w:r>
              <w:rPr>
                <w:rFonts w:ascii="Times New Roman"/>
                <w:b w:val="false"/>
                <w:i w:val="false"/>
                <w:color w:val="000000"/>
                <w:sz w:val="20"/>
              </w:rPr>
              <w:t>
модернизации и озвученная</w:t>
            </w:r>
            <w:r>
              <w:br/>
            </w:r>
            <w:r>
              <w:rPr>
                <w:rFonts w:ascii="Times New Roman"/>
                <w:b w:val="false"/>
                <w:i w:val="false"/>
                <w:color w:val="000000"/>
                <w:sz w:val="20"/>
              </w:rPr>
              <w:t>
государственная поддержка;</w:t>
            </w:r>
            <w:r>
              <w:br/>
            </w:r>
            <w:r>
              <w:rPr>
                <w:rFonts w:ascii="Times New Roman"/>
                <w:b w:val="false"/>
                <w:i w:val="false"/>
                <w:color w:val="000000"/>
                <w:sz w:val="20"/>
              </w:rPr>
              <w:t>
обеспечение спроса в рамках</w:t>
            </w:r>
            <w:r>
              <w:br/>
            </w:r>
            <w:r>
              <w:rPr>
                <w:rFonts w:ascii="Times New Roman"/>
                <w:b w:val="false"/>
                <w:i w:val="false"/>
                <w:color w:val="000000"/>
                <w:sz w:val="20"/>
              </w:rPr>
              <w:t>
ГОБМП через государственные</w:t>
            </w:r>
            <w:r>
              <w:br/>
            </w:r>
            <w:r>
              <w:rPr>
                <w:rFonts w:ascii="Times New Roman"/>
                <w:b w:val="false"/>
                <w:i w:val="false"/>
                <w:color w:val="000000"/>
                <w:sz w:val="20"/>
              </w:rPr>
              <w:t>
закупки лекарственных средств,</w:t>
            </w:r>
            <w:r>
              <w:br/>
            </w:r>
            <w:r>
              <w:rPr>
                <w:rFonts w:ascii="Times New Roman"/>
                <w:b w:val="false"/>
                <w:i w:val="false"/>
                <w:color w:val="000000"/>
                <w:sz w:val="20"/>
              </w:rPr>
              <w:t>
ИМН;</w:t>
            </w:r>
            <w:r>
              <w:br/>
            </w:r>
            <w:r>
              <w:rPr>
                <w:rFonts w:ascii="Times New Roman"/>
                <w:b w:val="false"/>
                <w:i w:val="false"/>
                <w:color w:val="000000"/>
                <w:sz w:val="20"/>
              </w:rPr>
              <w:t>
потенциал экспорта до 2014 года</w:t>
            </w:r>
            <w:r>
              <w:br/>
            </w:r>
            <w:r>
              <w:rPr>
                <w:rFonts w:ascii="Times New Roman"/>
                <w:b w:val="false"/>
                <w:i w:val="false"/>
                <w:color w:val="000000"/>
                <w:sz w:val="20"/>
              </w:rPr>
              <w:t>
на рынки стран СНГ, а также</w:t>
            </w:r>
            <w:r>
              <w:br/>
            </w:r>
            <w:r>
              <w:rPr>
                <w:rFonts w:ascii="Times New Roman"/>
                <w:b w:val="false"/>
                <w:i w:val="false"/>
                <w:color w:val="000000"/>
                <w:sz w:val="20"/>
              </w:rPr>
              <w:t>
Монголии;</w:t>
            </w:r>
            <w:r>
              <w:br/>
            </w:r>
            <w:r>
              <w:rPr>
                <w:rFonts w:ascii="Times New Roman"/>
                <w:b w:val="false"/>
                <w:i w:val="false"/>
                <w:color w:val="000000"/>
                <w:sz w:val="20"/>
              </w:rPr>
              <w:t>
политическая стабильность РК и</w:t>
            </w:r>
            <w:r>
              <w:br/>
            </w:r>
            <w:r>
              <w:rPr>
                <w:rFonts w:ascii="Times New Roman"/>
                <w:b w:val="false"/>
                <w:i w:val="false"/>
                <w:color w:val="000000"/>
                <w:sz w:val="20"/>
              </w:rPr>
              <w:t>
выгодное географическое</w:t>
            </w:r>
            <w:r>
              <w:br/>
            </w:r>
            <w:r>
              <w:rPr>
                <w:rFonts w:ascii="Times New Roman"/>
                <w:b w:val="false"/>
                <w:i w:val="false"/>
                <w:color w:val="000000"/>
                <w:sz w:val="20"/>
              </w:rPr>
              <w:t>
расположение.</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r>
              <w:br/>
            </w:r>
            <w:r>
              <w:rPr>
                <w:rFonts w:ascii="Times New Roman"/>
                <w:b w:val="false"/>
                <w:i w:val="false"/>
                <w:color w:val="000000"/>
                <w:sz w:val="20"/>
              </w:rPr>
              <w:t>
производство новых дженериковых</w:t>
            </w:r>
            <w:r>
              <w:br/>
            </w:r>
            <w:r>
              <w:rPr>
                <w:rFonts w:ascii="Times New Roman"/>
                <w:b w:val="false"/>
                <w:i w:val="false"/>
                <w:color w:val="000000"/>
                <w:sz w:val="20"/>
              </w:rPr>
              <w:t>
препаратов по истечению сроков</w:t>
            </w:r>
            <w:r>
              <w:br/>
            </w:r>
            <w:r>
              <w:rPr>
                <w:rFonts w:ascii="Times New Roman"/>
                <w:b w:val="false"/>
                <w:i w:val="false"/>
                <w:color w:val="000000"/>
                <w:sz w:val="20"/>
              </w:rPr>
              <w:t>
патентов на оригинальных</w:t>
            </w:r>
            <w:r>
              <w:br/>
            </w:r>
            <w:r>
              <w:rPr>
                <w:rFonts w:ascii="Times New Roman"/>
                <w:b w:val="false"/>
                <w:i w:val="false"/>
                <w:color w:val="000000"/>
                <w:sz w:val="20"/>
              </w:rPr>
              <w:t>
лекарственных средств;</w:t>
            </w:r>
            <w:r>
              <w:br/>
            </w:r>
            <w:r>
              <w:rPr>
                <w:rFonts w:ascii="Times New Roman"/>
                <w:b w:val="false"/>
                <w:i w:val="false"/>
                <w:color w:val="000000"/>
                <w:sz w:val="20"/>
              </w:rPr>
              <w:t>
гарантия сбыта до 7 лет путем</w:t>
            </w:r>
            <w:r>
              <w:br/>
            </w:r>
            <w:r>
              <w:rPr>
                <w:rFonts w:ascii="Times New Roman"/>
                <w:b w:val="false"/>
                <w:i w:val="false"/>
                <w:color w:val="000000"/>
                <w:sz w:val="20"/>
              </w:rPr>
              <w:t>
заключения долгосрочных договоров;</w:t>
            </w:r>
            <w:r>
              <w:br/>
            </w:r>
            <w:r>
              <w:rPr>
                <w:rFonts w:ascii="Times New Roman"/>
                <w:b w:val="false"/>
                <w:i w:val="false"/>
                <w:color w:val="000000"/>
                <w:sz w:val="20"/>
              </w:rPr>
              <w:t>
покупка (трансферт) технологий</w:t>
            </w:r>
            <w:r>
              <w:br/>
            </w:r>
            <w:r>
              <w:rPr>
                <w:rFonts w:ascii="Times New Roman"/>
                <w:b w:val="false"/>
                <w:i w:val="false"/>
                <w:color w:val="000000"/>
                <w:sz w:val="20"/>
              </w:rPr>
              <w:t>
позволит наладить производство</w:t>
            </w:r>
            <w:r>
              <w:br/>
            </w:r>
            <w:r>
              <w:rPr>
                <w:rFonts w:ascii="Times New Roman"/>
                <w:b w:val="false"/>
                <w:i w:val="false"/>
                <w:color w:val="000000"/>
                <w:sz w:val="20"/>
              </w:rPr>
              <w:t>
современных препаратов;</w:t>
            </w:r>
            <w:r>
              <w:br/>
            </w:r>
            <w:r>
              <w:rPr>
                <w:rFonts w:ascii="Times New Roman"/>
                <w:b w:val="false"/>
                <w:i w:val="false"/>
                <w:color w:val="000000"/>
                <w:sz w:val="20"/>
              </w:rPr>
              <w:t>
организация контрактного</w:t>
            </w:r>
            <w:r>
              <w:br/>
            </w:r>
            <w:r>
              <w:rPr>
                <w:rFonts w:ascii="Times New Roman"/>
                <w:b w:val="false"/>
                <w:i w:val="false"/>
                <w:color w:val="000000"/>
                <w:sz w:val="20"/>
              </w:rPr>
              <w:t>
производства с зарубежными</w:t>
            </w:r>
            <w:r>
              <w:br/>
            </w:r>
            <w:r>
              <w:rPr>
                <w:rFonts w:ascii="Times New Roman"/>
                <w:b w:val="false"/>
                <w:i w:val="false"/>
                <w:color w:val="000000"/>
                <w:sz w:val="20"/>
              </w:rPr>
              <w:t>
компаниями;</w:t>
            </w:r>
            <w:r>
              <w:br/>
            </w:r>
            <w:r>
              <w:rPr>
                <w:rFonts w:ascii="Times New Roman"/>
                <w:b w:val="false"/>
                <w:i w:val="false"/>
                <w:color w:val="000000"/>
                <w:sz w:val="20"/>
              </w:rPr>
              <w:t>
переход к рациональному</w:t>
            </w:r>
            <w:r>
              <w:br/>
            </w:r>
            <w:r>
              <w:rPr>
                <w:rFonts w:ascii="Times New Roman"/>
                <w:b w:val="false"/>
                <w:i w:val="false"/>
                <w:color w:val="000000"/>
                <w:sz w:val="20"/>
              </w:rPr>
              <w:t>
лекарственному обеспечению -</w:t>
            </w:r>
            <w:r>
              <w:br/>
            </w:r>
            <w:r>
              <w:rPr>
                <w:rFonts w:ascii="Times New Roman"/>
                <w:b w:val="false"/>
                <w:i w:val="false"/>
                <w:color w:val="000000"/>
                <w:sz w:val="20"/>
              </w:rPr>
              <w:t>
увеличение потребления</w:t>
            </w:r>
            <w:r>
              <w:br/>
            </w:r>
            <w:r>
              <w:rPr>
                <w:rFonts w:ascii="Times New Roman"/>
                <w:b w:val="false"/>
                <w:i w:val="false"/>
                <w:color w:val="000000"/>
                <w:sz w:val="20"/>
              </w:rPr>
              <w:t>
отечественных дженериков.</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r>
              <w:br/>
            </w:r>
            <w:r>
              <w:rPr>
                <w:rFonts w:ascii="Times New Roman"/>
                <w:b w:val="false"/>
                <w:i w:val="false"/>
                <w:color w:val="000000"/>
                <w:sz w:val="20"/>
              </w:rPr>
              <w:t>
зависимость от импорта</w:t>
            </w:r>
            <w:r>
              <w:br/>
            </w:r>
            <w:r>
              <w:rPr>
                <w:rFonts w:ascii="Times New Roman"/>
                <w:b w:val="false"/>
                <w:i w:val="false"/>
                <w:color w:val="000000"/>
                <w:sz w:val="20"/>
              </w:rPr>
              <w:t>
фармацевтической и медицинской</w:t>
            </w:r>
            <w:r>
              <w:br/>
            </w:r>
            <w:r>
              <w:rPr>
                <w:rFonts w:ascii="Times New Roman"/>
                <w:b w:val="false"/>
                <w:i w:val="false"/>
                <w:color w:val="000000"/>
                <w:sz w:val="20"/>
              </w:rPr>
              <w:t>
продукции;</w:t>
            </w:r>
            <w:r>
              <w:br/>
            </w:r>
            <w:r>
              <w:rPr>
                <w:rFonts w:ascii="Times New Roman"/>
                <w:b w:val="false"/>
                <w:i w:val="false"/>
                <w:color w:val="000000"/>
                <w:sz w:val="20"/>
              </w:rPr>
              <w:t>
зависимость от импорта сырья и</w:t>
            </w:r>
            <w:r>
              <w:br/>
            </w:r>
            <w:r>
              <w:rPr>
                <w:rFonts w:ascii="Times New Roman"/>
                <w:b w:val="false"/>
                <w:i w:val="false"/>
                <w:color w:val="000000"/>
                <w:sz w:val="20"/>
              </w:rPr>
              <w:t>
упаковочных материалов;</w:t>
            </w:r>
            <w:r>
              <w:br/>
            </w:r>
            <w:r>
              <w:rPr>
                <w:rFonts w:ascii="Times New Roman"/>
                <w:b w:val="false"/>
                <w:i w:val="false"/>
                <w:color w:val="000000"/>
                <w:sz w:val="20"/>
              </w:rPr>
              <w:t>
быстрое развитие</w:t>
            </w:r>
            <w:r>
              <w:br/>
            </w:r>
            <w:r>
              <w:rPr>
                <w:rFonts w:ascii="Times New Roman"/>
                <w:b w:val="false"/>
                <w:i w:val="false"/>
                <w:color w:val="000000"/>
                <w:sz w:val="20"/>
              </w:rPr>
              <w:t>
фармацевтической промышленности</w:t>
            </w:r>
            <w:r>
              <w:br/>
            </w:r>
            <w:r>
              <w:rPr>
                <w:rFonts w:ascii="Times New Roman"/>
                <w:b w:val="false"/>
                <w:i w:val="false"/>
                <w:color w:val="000000"/>
                <w:sz w:val="20"/>
              </w:rPr>
              <w:t>
в Индии и Китае;</w:t>
            </w:r>
            <w:r>
              <w:br/>
            </w:r>
            <w:r>
              <w:rPr>
                <w:rFonts w:ascii="Times New Roman"/>
                <w:b w:val="false"/>
                <w:i w:val="false"/>
                <w:color w:val="000000"/>
                <w:sz w:val="20"/>
              </w:rPr>
              <w:t>
снижение экспорта страны</w:t>
            </w:r>
            <w:r>
              <w:br/>
            </w:r>
            <w:r>
              <w:rPr>
                <w:rFonts w:ascii="Times New Roman"/>
                <w:b w:val="false"/>
                <w:i w:val="false"/>
                <w:color w:val="000000"/>
                <w:sz w:val="20"/>
              </w:rPr>
              <w:t>
Средней Азии с введением новых</w:t>
            </w:r>
            <w:r>
              <w:br/>
            </w:r>
            <w:r>
              <w:rPr>
                <w:rFonts w:ascii="Times New Roman"/>
                <w:b w:val="false"/>
                <w:i w:val="false"/>
                <w:color w:val="000000"/>
                <w:sz w:val="20"/>
              </w:rPr>
              <w:t>
производственных мощностей</w:t>
            </w:r>
            <w:r>
              <w:br/>
            </w:r>
            <w:r>
              <w:rPr>
                <w:rFonts w:ascii="Times New Roman"/>
                <w:b w:val="false"/>
                <w:i w:val="false"/>
                <w:color w:val="000000"/>
                <w:sz w:val="20"/>
              </w:rPr>
              <w:t>
фармацевтической отрасли;</w:t>
            </w:r>
            <w:r>
              <w:br/>
            </w:r>
            <w:r>
              <w:rPr>
                <w:rFonts w:ascii="Times New Roman"/>
                <w:b w:val="false"/>
                <w:i w:val="false"/>
                <w:color w:val="000000"/>
                <w:sz w:val="20"/>
              </w:rPr>
              <w:t>
увеличение импорта</w:t>
            </w:r>
            <w:r>
              <w:br/>
            </w:r>
            <w:r>
              <w:rPr>
                <w:rFonts w:ascii="Times New Roman"/>
                <w:b w:val="false"/>
                <w:i w:val="false"/>
                <w:color w:val="000000"/>
                <w:sz w:val="20"/>
              </w:rPr>
              <w:t>
фармацевтической продукции с</w:t>
            </w:r>
            <w:r>
              <w:br/>
            </w:r>
            <w:r>
              <w:rPr>
                <w:rFonts w:ascii="Times New Roman"/>
                <w:b w:val="false"/>
                <w:i w:val="false"/>
                <w:color w:val="000000"/>
                <w:sz w:val="20"/>
              </w:rPr>
              <w:t>
Российской, Белорусской и</w:t>
            </w:r>
            <w:r>
              <w:br/>
            </w:r>
            <w:r>
              <w:rPr>
                <w:rFonts w:ascii="Times New Roman"/>
                <w:b w:val="false"/>
                <w:i w:val="false"/>
                <w:color w:val="000000"/>
                <w:sz w:val="20"/>
              </w:rPr>
              <w:t>
Украинской стороны.</w:t>
            </w:r>
          </w:p>
        </w:tc>
      </w:tr>
    </w:tbl>
    <w:bookmarkStart w:name="z82" w:id="18"/>
    <w:p>
      <w:pPr>
        <w:spacing w:after="0"/>
        <w:ind w:left="0"/>
        <w:jc w:val="both"/>
      </w:pPr>
      <w:r>
        <w:rPr>
          <w:rFonts w:ascii="Times New Roman"/>
          <w:b w:val="false"/>
          <w:i w:val="false"/>
          <w:color w:val="000000"/>
          <w:sz w:val="28"/>
        </w:rPr>
        <w:t>
      </w:t>
      </w:r>
      <w:r>
        <w:rPr>
          <w:rFonts w:ascii="Times New Roman"/>
          <w:b/>
          <w:i w:val="false"/>
          <w:color w:val="000000"/>
          <w:sz w:val="28"/>
        </w:rPr>
        <w:t>3.4. Имеющиеся проблемы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Отсутствие гарантированных рынков сбыта продукции</w:t>
      </w:r>
      <w:r>
        <w:br/>
      </w:r>
      <w:r>
        <w:rPr>
          <w:rFonts w:ascii="Times New Roman"/>
          <w:b w:val="false"/>
          <w:i w:val="false"/>
          <w:color w:val="000000"/>
          <w:sz w:val="28"/>
        </w:rPr>
        <w:t>
</w:t>
      </w:r>
      <w:r>
        <w:rPr>
          <w:rFonts w:ascii="Times New Roman"/>
          <w:b w:val="false"/>
          <w:i w:val="false"/>
          <w:color w:val="000000"/>
          <w:sz w:val="28"/>
        </w:rPr>
        <w:t>
      Для создания совместных предприятий (СП) и привлечения стратегических инвесторов, фармацевтическим компаниям и производителям медицинского оборудования, нужны долгосрочные гарантированные заказы со стороны государства и гарантированный возврат на инвестиции для всех сторон.</w:t>
      </w:r>
      <w:r>
        <w:br/>
      </w:r>
      <w:r>
        <w:rPr>
          <w:rFonts w:ascii="Times New Roman"/>
          <w:b w:val="false"/>
          <w:i w:val="false"/>
          <w:color w:val="000000"/>
          <w:sz w:val="28"/>
        </w:rPr>
        <w:t>
</w:t>
      </w:r>
      <w:r>
        <w:rPr>
          <w:rFonts w:ascii="Times New Roman"/>
          <w:b w:val="false"/>
          <w:i w:val="false"/>
          <w:color w:val="000000"/>
          <w:sz w:val="28"/>
        </w:rPr>
        <w:t>
      Одной из возможностей предоставления гарантии по инновационным проектам могло бы стать подписание долгосрочных договоров "off-take" с производителями на закупку у них лекарственных препаратов, ИМН, выпускаемых в рамках инвестиционных проектов или СП.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Дефицит квалифицированных кадров</w:t>
      </w:r>
      <w:r>
        <w:br/>
      </w:r>
      <w:r>
        <w:rPr>
          <w:rFonts w:ascii="Times New Roman"/>
          <w:b w:val="false"/>
          <w:i w:val="false"/>
          <w:color w:val="000000"/>
          <w:sz w:val="28"/>
        </w:rPr>
        <w:t>
</w:t>
      </w:r>
      <w:r>
        <w:rPr>
          <w:rFonts w:ascii="Times New Roman"/>
          <w:b w:val="false"/>
          <w:i w:val="false"/>
          <w:color w:val="000000"/>
          <w:sz w:val="28"/>
        </w:rPr>
        <w:t>
      На сегодняшнее время проблемой является дефицит квалифицированных кадров в фармацевтической промышленности, а также относительно высокая стоимость опытных сотрудников. Производители предлагают улучшить подготовку кадров в этой области и сделать финансирование подготовки за рубежом и привлечение в страну иностранных специалистов (особенно с опытом GMP) одним из национальных приоритетов.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Дефицит кредитных средств</w:t>
      </w:r>
      <w:r>
        <w:br/>
      </w:r>
      <w:r>
        <w:rPr>
          <w:rFonts w:ascii="Times New Roman"/>
          <w:b w:val="false"/>
          <w:i w:val="false"/>
          <w:color w:val="000000"/>
          <w:sz w:val="28"/>
        </w:rPr>
        <w:t>
</w:t>
      </w:r>
      <w:r>
        <w:rPr>
          <w:rFonts w:ascii="Times New Roman"/>
          <w:b w:val="false"/>
          <w:i w:val="false"/>
          <w:color w:val="000000"/>
          <w:sz w:val="28"/>
        </w:rPr>
        <w:t>
      Мировой финансовый кризис резко ограничил доступ казахстанских компаний к кредитным рынкам. В ходе исследования компанией "Баумгартнер" было выявлено, что из запланированных предприятиями инвестиций в модернизацию заводов в размере 35,552 млрд. тенге, примерно 16,3 млрд. тенге не могут предоставить ни Банк развития Казахстана, ни другие государственные финансовые институты развития, ни местные или иностранные инвесторы. Местные компании неоднократно выражали заинтересовать в получении дешевых кредитов на закупку оборудования для реализации инновационных проектов, однако стоимость кредитных ресурсов коммерческих банков за время кризиса выросла.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Совершенствование нормативно-правовой базы</w:t>
      </w:r>
      <w:r>
        <w:br/>
      </w:r>
      <w:r>
        <w:rPr>
          <w:rFonts w:ascii="Times New Roman"/>
          <w:b w:val="false"/>
          <w:i w:val="false"/>
          <w:color w:val="000000"/>
          <w:sz w:val="28"/>
        </w:rPr>
        <w:t>
</w:t>
      </w:r>
      <w:r>
        <w:rPr>
          <w:rFonts w:ascii="Times New Roman"/>
          <w:b w:val="false"/>
          <w:i w:val="false"/>
          <w:color w:val="000000"/>
          <w:sz w:val="28"/>
        </w:rPr>
        <w:t>
      Одной из проблем являются сроки и расходы на получение таможенных разрешений на импорт веществ, растительного сырья, стеклопосуды и крышек. Будут внесены изменения в налоговое законодательство в части увеличения коэффициента вычета из налогооблагаемой базы по корпоративному подоходному налогу на 150 % на расходы, понесенные предприятием по внедрению международного стандарта GMP.</w:t>
      </w:r>
      <w:r>
        <w:br/>
      </w:r>
      <w:r>
        <w:rPr>
          <w:rFonts w:ascii="Times New Roman"/>
          <w:b w:val="false"/>
          <w:i w:val="false"/>
          <w:color w:val="000000"/>
          <w:sz w:val="28"/>
        </w:rPr>
        <w:t>
</w:t>
      </w:r>
      <w:r>
        <w:rPr>
          <w:rFonts w:ascii="Times New Roman"/>
          <w:b w:val="false"/>
          <w:i w:val="false"/>
          <w:color w:val="000000"/>
          <w:sz w:val="28"/>
        </w:rPr>
        <w:t>
      Существенной проблемой для развития является отсутствие и сдерживание внедрения международного стандарта (GMP) на фармацевтических предприятиях. Тем самым экспортный потенциал Республики Казахстан серьезно ограничивается отсутствием своих мощностей, соответствующих уровню международных стандартов.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Торговая политика</w:t>
      </w:r>
      <w:r>
        <w:br/>
      </w:r>
      <w:r>
        <w:rPr>
          <w:rFonts w:ascii="Times New Roman"/>
          <w:b w:val="false"/>
          <w:i w:val="false"/>
          <w:color w:val="000000"/>
          <w:sz w:val="28"/>
        </w:rPr>
        <w:t>
</w:t>
      </w:r>
      <w:r>
        <w:rPr>
          <w:rFonts w:ascii="Times New Roman"/>
          <w:b w:val="false"/>
          <w:i w:val="false"/>
          <w:color w:val="000000"/>
          <w:sz w:val="28"/>
        </w:rPr>
        <w:t>
      Несоответствие законодательной базы по аналогии с Европейским Союзом для лекарственных средств, ИМН и медицинского оборудования, производимых в Республике Казахстан, и по ввозу комплектующих деталей для производителей медицинского оборудования, субстанций, а также других вспомогательных веществ для производства лекарственных средств, а также, отсутствие взаимного признания регистрационных удостоверений препаратов отечественных производителей лекарственных средств соответствующих международным стандартам (GMP) с 2014 года.</w:t>
      </w:r>
    </w:p>
    <w:bookmarkEnd w:id="18"/>
    <w:bookmarkStart w:name="z95" w:id="19"/>
    <w:p>
      <w:pPr>
        <w:spacing w:after="0"/>
        <w:ind w:left="0"/>
        <w:jc w:val="both"/>
      </w:pPr>
      <w:r>
        <w:rPr>
          <w:rFonts w:ascii="Times New Roman"/>
          <w:b w:val="false"/>
          <w:i w:val="false"/>
          <w:color w:val="000000"/>
          <w:sz w:val="28"/>
        </w:rPr>
        <w:t>
      </w:t>
      </w:r>
      <w:r>
        <w:rPr>
          <w:rFonts w:ascii="Times New Roman"/>
          <w:b/>
          <w:i w:val="false"/>
          <w:color w:val="000000"/>
          <w:sz w:val="28"/>
        </w:rPr>
        <w:t>3.5. Анализ действующей политики государственного регулирования развития фармацевтической промышленности</w:t>
      </w:r>
      <w:r>
        <w:br/>
      </w:r>
      <w:r>
        <w:rPr>
          <w:rFonts w:ascii="Times New Roman"/>
          <w:b w:val="false"/>
          <w:i w:val="false"/>
          <w:color w:val="000000"/>
          <w:sz w:val="28"/>
        </w:rPr>
        <w:t>
</w:t>
      </w:r>
      <w:r>
        <w:rPr>
          <w:rFonts w:ascii="Times New Roman"/>
          <w:b w:val="false"/>
          <w:i w:val="false"/>
          <w:color w:val="000000"/>
          <w:sz w:val="28"/>
        </w:rPr>
        <w:t>
      Меры государственного регулирования фармацевтического рынка Республики Казахстан на сегодняшний день включают контроль за регистрацией, сертификацией и реализацией ввозимых и производимых в стране лекарственных средств и ИМН, рекламную активность представительств фармацевтических компаний, закуп медикаментов для государственных лечебно-профилактических учреждений согласно утверждаемых формуляров. Преференции, предоставляемые отечественным производителям, до создания в 2009 году ТОО "СК-Фармация", назначенного Единым дистрибьютором, ограничивались предоставлением условной 20 %-й скидки во время закупа. Однако даже эта мера государственной поддержки нивелировалась организаторами тендеров на местах путем отстранения ("не-допуска") отечественных производителей от участия в закупе.</w:t>
      </w:r>
      <w:r>
        <w:br/>
      </w:r>
      <w:r>
        <w:rPr>
          <w:rFonts w:ascii="Times New Roman"/>
          <w:b w:val="false"/>
          <w:i w:val="false"/>
          <w:color w:val="000000"/>
          <w:sz w:val="28"/>
        </w:rPr>
        <w:t>
</w:t>
      </w:r>
      <w:r>
        <w:rPr>
          <w:rFonts w:ascii="Times New Roman"/>
          <w:b w:val="false"/>
          <w:i w:val="false"/>
          <w:color w:val="000000"/>
          <w:sz w:val="28"/>
        </w:rPr>
        <w:t>
      Имеется ощутимый дисбаланс между реальными потребностями здравоохранения и приобретаемыми препаратами. Сотни тысяч граждан Республики Казахстан нуждаются в повседневном применении кардиологических и желудочно-кишечных медикаментов (доступных "массовых" дженериков), тогда как бюджет здравоохранения по ряду причин этического и исторического характера расходуется на приобретение дорогостоящих оригинальных препаратов для отдельных узких групп пациентов. Такое нерациональное отношение к проблеме лекарственного обеспечения затрудняет как поддержку отечественного производства дженериков, так и выполнение поручения Главы государства об увеличении продолжительности жизни: именно заболевания сердечнососудистой системы являются основной причиной смертности, и влиять на продолжительность жизни возможно, обеспечивая данную категорию пациентов доступными медикаментами.</w:t>
      </w:r>
      <w:r>
        <w:br/>
      </w:r>
      <w:r>
        <w:rPr>
          <w:rFonts w:ascii="Times New Roman"/>
          <w:b w:val="false"/>
          <w:i w:val="false"/>
          <w:color w:val="000000"/>
          <w:sz w:val="28"/>
        </w:rPr>
        <w:t>
</w:t>
      </w:r>
      <w:r>
        <w:rPr>
          <w:rFonts w:ascii="Times New Roman"/>
          <w:b w:val="false"/>
          <w:i w:val="false"/>
          <w:color w:val="000000"/>
          <w:sz w:val="28"/>
        </w:rPr>
        <w:t>
      Немаловажным является также срок проведения экологической экспертизы проекта, что учитывая размещение большинства производств в черте города, может значительно увеличить сроки реализации проекта.</w:t>
      </w:r>
    </w:p>
    <w:bookmarkEnd w:id="19"/>
    <w:bookmarkStart w:name="z99" w:id="20"/>
    <w:p>
      <w:pPr>
        <w:spacing w:after="0"/>
        <w:ind w:left="0"/>
        <w:jc w:val="both"/>
      </w:pPr>
      <w:r>
        <w:rPr>
          <w:rFonts w:ascii="Times New Roman"/>
          <w:b w:val="false"/>
          <w:i w:val="false"/>
          <w:color w:val="000000"/>
          <w:sz w:val="28"/>
        </w:rPr>
        <w:t>
      </w:t>
      </w:r>
      <w:r>
        <w:rPr>
          <w:rFonts w:ascii="Times New Roman"/>
          <w:b/>
          <w:i w:val="false"/>
          <w:color w:val="000000"/>
          <w:sz w:val="28"/>
        </w:rPr>
        <w:t>3.6. Обзор позитивного зарубежного опыта по решению данной проблемы, который может быть адаптирован к условиям Республики Казахстан Малазийский план реформы рынка лекарственных средств</w:t>
      </w:r>
      <w:r>
        <w:br/>
      </w:r>
      <w:r>
        <w:rPr>
          <w:rFonts w:ascii="Times New Roman"/>
          <w:b w:val="false"/>
          <w:i w:val="false"/>
          <w:color w:val="000000"/>
          <w:sz w:val="28"/>
        </w:rPr>
        <w:t>
</w:t>
      </w:r>
      <w:r>
        <w:rPr>
          <w:rFonts w:ascii="Times New Roman"/>
          <w:b w:val="false"/>
          <w:i w:val="false"/>
          <w:color w:val="000000"/>
          <w:sz w:val="28"/>
        </w:rPr>
        <w:t>
      Объем фармацевтического рынка Малайзии составляет свыше 1 млрд. долл. США. По данным Малазийской ассоциации фармацевтической промышленности, потребление лекарственных средств в стране увеличится в 2009 году на 10 % в стоимостном выражении - за счет спроса на препараты против гриппа и сопутствующих лекарственных средств. Дженерики, на которые приходится примерно 35 % производимых в стране лекарственных средств в стоимостном выражении, должны вырасти сильнее - как и безрецептурные препараты.</w:t>
      </w:r>
      <w:r>
        <w:br/>
      </w:r>
      <w:r>
        <w:rPr>
          <w:rFonts w:ascii="Times New Roman"/>
          <w:b w:val="false"/>
          <w:i w:val="false"/>
          <w:color w:val="000000"/>
          <w:sz w:val="28"/>
        </w:rPr>
        <w:t>
</w:t>
      </w:r>
      <w:r>
        <w:rPr>
          <w:rFonts w:ascii="Times New Roman"/>
          <w:b w:val="false"/>
          <w:i w:val="false"/>
          <w:color w:val="000000"/>
          <w:sz w:val="28"/>
        </w:rPr>
        <w:t>
      Начало реализации в 1996 году Плана реформы фармацевтической промышленности создало фундамент для роста малазийского рынка лекарственных средств. План предусматривал, помимо прочего, контрактное производство, зарубежные инвестиции и модернизацию производственных мощностей. В то время как некоторые отрасли были частью программы, нацеленной на импортозамещение, фармацевтические и медицинские сектора должны были быть переориентированы на экспорт.</w:t>
      </w:r>
      <w:r>
        <w:br/>
      </w:r>
      <w:r>
        <w:rPr>
          <w:rFonts w:ascii="Times New Roman"/>
          <w:b w:val="false"/>
          <w:i w:val="false"/>
          <w:color w:val="000000"/>
          <w:sz w:val="28"/>
        </w:rPr>
        <w:t>
</w:t>
      </w:r>
      <w:r>
        <w:rPr>
          <w:rFonts w:ascii="Times New Roman"/>
          <w:b w:val="false"/>
          <w:i w:val="false"/>
          <w:color w:val="000000"/>
          <w:sz w:val="28"/>
        </w:rPr>
        <w:t>
      Кроме того, поддержку росту местных игроков оказали демографические и эпидемиологические характеристики Малайзии (где существует большой спрос на препараты от инфекционных заболеваний и другие низкотехнологичные препараты), хотя по мере экономического развития страны, они не могли справиться с увеличением спроса на препараты от хронических заболеваний. Другим фактором, способствовавшим созданию внутреннего фармацевтического рынка в его нынешнем виде, стало отсутствие регулирования ценообразования в частном секторе, хотя он и использует в качестве эталонов цены в государственной системе здравоохранения.</w:t>
      </w:r>
      <w:r>
        <w:br/>
      </w:r>
      <w:r>
        <w:rPr>
          <w:rFonts w:ascii="Times New Roman"/>
          <w:b w:val="false"/>
          <w:i w:val="false"/>
          <w:color w:val="000000"/>
          <w:sz w:val="28"/>
        </w:rPr>
        <w:t>
</w:t>
      </w:r>
      <w:r>
        <w:rPr>
          <w:rFonts w:ascii="Times New Roman"/>
          <w:b w:val="false"/>
          <w:i w:val="false"/>
          <w:color w:val="000000"/>
          <w:sz w:val="28"/>
        </w:rPr>
        <w:t>
      Внутренняя фармацевтическая отрасль состоит из большого числа малых и средних производителей дженериков, получающих значительную поддержку со стороны государства через финансовые гранты и благоприятную систему регистрации и защиты интеллектуальной собственности. Протекционизм со стороны властей неоднократно подвергался критике со стороны представителей мировой фармацевтической промышленности. Основными разногласиями являются эксклюзивность информации, увязка регистрации патента с разрешением на маркетинг, требования к биоэквивалентности и обязательное лицензирование патентованных препаратов.</w:t>
      </w:r>
      <w:r>
        <w:br/>
      </w:r>
      <w:r>
        <w:rPr>
          <w:rFonts w:ascii="Times New Roman"/>
          <w:b w:val="false"/>
          <w:i w:val="false"/>
          <w:color w:val="000000"/>
          <w:sz w:val="28"/>
        </w:rPr>
        <w:t>
</w:t>
      </w:r>
      <w:r>
        <w:rPr>
          <w:rFonts w:ascii="Times New Roman"/>
          <w:b w:val="false"/>
          <w:i w:val="false"/>
          <w:color w:val="000000"/>
          <w:sz w:val="28"/>
        </w:rPr>
        <w:t>
      Хотя MOPI утверждает, что местные производители могут выпускать до 80 % препаратов из малазийского перечня жизненно важных лекарственных средств, импорт продолжает расти. Улучшение торговых связей между странами региона привело к повышению экспорта, который, по прогнозам, превысит 150 млн. долларов США в 2009 году. Тем не менее, малазийские компании недавно признали и важность сертификации препаратов по исламским принципам "халяль".</w:t>
      </w:r>
      <w:r>
        <w:br/>
      </w:r>
      <w:r>
        <w:rPr>
          <w:rFonts w:ascii="Times New Roman"/>
          <w:b w:val="false"/>
          <w:i w:val="false"/>
          <w:color w:val="000000"/>
          <w:sz w:val="28"/>
        </w:rPr>
        <w:t>
</w:t>
      </w:r>
      <w:r>
        <w:rPr>
          <w:rFonts w:ascii="Times New Roman"/>
          <w:b w:val="false"/>
          <w:i w:val="false"/>
          <w:color w:val="000000"/>
          <w:sz w:val="28"/>
        </w:rPr>
        <w:t>
      Малазийские производители с сертификацией "халяль" все активнее выходят на рынки стран Ближнего Востока и других исламских стран. Сегмент традиционной медицины тоже был признан обладающим значительным коммерческим потенциалом, что должно стимулировать развитие данной сферы, особенно после позитивных изменений в области ее регулирования.</w:t>
      </w:r>
      <w:r>
        <w:br/>
      </w:r>
      <w:r>
        <w:rPr>
          <w:rFonts w:ascii="Times New Roman"/>
          <w:b w:val="false"/>
          <w:i w:val="false"/>
          <w:color w:val="000000"/>
          <w:sz w:val="28"/>
        </w:rPr>
        <w:t>
</w:t>
      </w:r>
      <w:r>
        <w:rPr>
          <w:rFonts w:ascii="Times New Roman"/>
          <w:b w:val="false"/>
          <w:i w:val="false"/>
          <w:color w:val="000000"/>
          <w:sz w:val="28"/>
        </w:rPr>
        <w:t>
      Ведущий игрок на малазийском рынке фармацевтических препаратов - вертикально интегрированная компания "Pharmaniaga", производящая широкий спектр биоэквивалентных лекарственных средств. Конкурентное преимущество компании заключается в контракте на поставку большинства лекарственных средств государственным учреждениям здравоохранения, хотя формально их поставляют другие компании. Хотя нынешний контракт "Pharmaniaga" истекает в 2009 году, у компании есть право продлить его еще на 15 лет.</w:t>
      </w:r>
    </w:p>
    <w:bookmarkEnd w:id="20"/>
    <w:bookmarkStart w:name="z107" w:id="21"/>
    <w:p>
      <w:pPr>
        <w:spacing w:after="0"/>
        <w:ind w:left="0"/>
        <w:jc w:val="both"/>
      </w:pPr>
      <w:r>
        <w:rPr>
          <w:rFonts w:ascii="Times New Roman"/>
          <w:b w:val="false"/>
          <w:i w:val="false"/>
          <w:color w:val="000000"/>
          <w:sz w:val="28"/>
        </w:rPr>
        <w:t>
            </w:t>
      </w:r>
      <w:r>
        <w:rPr>
          <w:rFonts w:ascii="Times New Roman"/>
          <w:b/>
          <w:i w:val="false"/>
          <w:color w:val="000000"/>
          <w:sz w:val="28"/>
        </w:rPr>
        <w:t>Обзор малазийского рынка биотехнологий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513"/>
        <w:gridCol w:w="3053"/>
        <w:gridCol w:w="35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Ориентированное</w:t>
            </w:r>
            <w:r>
              <w:br/>
            </w:r>
            <w:r>
              <w:rPr>
                <w:rFonts w:ascii="Times New Roman"/>
                <w:b w:val="false"/>
                <w:i w:val="false"/>
                <w:color w:val="000000"/>
                <w:sz w:val="20"/>
              </w:rPr>
              <w:t>
на бизнес</w:t>
            </w:r>
            <w:r>
              <w:br/>
            </w:r>
            <w:r>
              <w:rPr>
                <w:rFonts w:ascii="Times New Roman"/>
                <w:b w:val="false"/>
                <w:i w:val="false"/>
                <w:color w:val="000000"/>
                <w:sz w:val="20"/>
              </w:rPr>
              <w:t>
правительство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высокое</w:t>
            </w:r>
            <w:r>
              <w:br/>
            </w:r>
            <w:r>
              <w:rPr>
                <w:rFonts w:ascii="Times New Roman"/>
                <w:b w:val="false"/>
                <w:i w:val="false"/>
                <w:color w:val="000000"/>
                <w:sz w:val="20"/>
              </w:rPr>
              <w:t>
качество жизни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Быстрорастущие</w:t>
            </w:r>
            <w:r>
              <w:br/>
            </w:r>
            <w:r>
              <w:rPr>
                <w:rFonts w:ascii="Times New Roman"/>
                <w:b w:val="false"/>
                <w:i w:val="false"/>
                <w:color w:val="000000"/>
                <w:sz w:val="20"/>
              </w:rPr>
              <w:t>
рынки по</w:t>
            </w:r>
            <w:r>
              <w:br/>
            </w:r>
            <w:r>
              <w:rPr>
                <w:rFonts w:ascii="Times New Roman"/>
                <w:b w:val="false"/>
                <w:i w:val="false"/>
                <w:color w:val="000000"/>
                <w:sz w:val="20"/>
              </w:rPr>
              <w:t>
соседству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Многонациональное</w:t>
            </w:r>
            <w:r>
              <w:br/>
            </w:r>
            <w:r>
              <w:rPr>
                <w:rFonts w:ascii="Times New Roman"/>
                <w:b w:val="false"/>
                <w:i w:val="false"/>
                <w:color w:val="000000"/>
                <w:sz w:val="20"/>
              </w:rPr>
              <w:t>
государство</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Политическая</w:t>
            </w:r>
            <w:r>
              <w:br/>
            </w:r>
            <w:r>
              <w:rPr>
                <w:rFonts w:ascii="Times New Roman"/>
                <w:b w:val="false"/>
                <w:i w:val="false"/>
                <w:color w:val="000000"/>
                <w:sz w:val="20"/>
              </w:rPr>
              <w:t>
стабильность</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Богатое</w:t>
            </w:r>
            <w:r>
              <w:br/>
            </w:r>
            <w:r>
              <w:rPr>
                <w:rFonts w:ascii="Times New Roman"/>
                <w:b w:val="false"/>
                <w:i w:val="false"/>
                <w:color w:val="000000"/>
                <w:sz w:val="20"/>
              </w:rPr>
              <w:t>
биоразнообразие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Долгая история</w:t>
            </w:r>
            <w:r>
              <w:br/>
            </w:r>
            <w:r>
              <w:rPr>
                <w:rFonts w:ascii="Times New Roman"/>
                <w:b w:val="false"/>
                <w:i w:val="false"/>
                <w:color w:val="000000"/>
                <w:sz w:val="20"/>
              </w:rPr>
              <w:t>
открытой</w:t>
            </w:r>
            <w:r>
              <w:br/>
            </w:r>
            <w:r>
              <w:rPr>
                <w:rFonts w:ascii="Times New Roman"/>
                <w:b w:val="false"/>
                <w:i w:val="false"/>
                <w:color w:val="000000"/>
                <w:sz w:val="20"/>
              </w:rPr>
              <w:t>
торговли</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Правительственная</w:t>
            </w:r>
            <w:r>
              <w:br/>
            </w:r>
            <w:r>
              <w:rPr>
                <w:rFonts w:ascii="Times New Roman"/>
                <w:b w:val="false"/>
                <w:i w:val="false"/>
                <w:color w:val="000000"/>
                <w:sz w:val="20"/>
              </w:rPr>
              <w:t>
поддержка</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r>
              <w:br/>
            </w:r>
            <w:r>
              <w:rPr>
                <w:rFonts w:ascii="Times New Roman"/>
                <w:b w:val="false"/>
                <w:i w:val="false"/>
                <w:color w:val="000000"/>
                <w:sz w:val="20"/>
              </w:rPr>
              <w:t>
себестоимость</w:t>
            </w:r>
            <w:r>
              <w:br/>
            </w:r>
            <w:r>
              <w:rPr>
                <w:rFonts w:ascii="Times New Roman"/>
                <w:b w:val="false"/>
                <w:i w:val="false"/>
                <w:color w:val="000000"/>
                <w:sz w:val="20"/>
              </w:rPr>
              <w:t>
бизнеса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r>
              <w:br/>
            </w:r>
            <w:r>
              <w:rPr>
                <w:rFonts w:ascii="Times New Roman"/>
                <w:b w:val="false"/>
                <w:i w:val="false"/>
                <w:color w:val="000000"/>
                <w:sz w:val="20"/>
              </w:rPr>
              <w:t>
зона Multimedia</w:t>
            </w:r>
            <w:r>
              <w:br/>
            </w:r>
            <w:r>
              <w:rPr>
                <w:rFonts w:ascii="Times New Roman"/>
                <w:b w:val="false"/>
                <w:i w:val="false"/>
                <w:color w:val="000000"/>
                <w:sz w:val="20"/>
              </w:rPr>
              <w:t>
Super Corridor</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Активное</w:t>
            </w:r>
            <w:r>
              <w:br/>
            </w:r>
            <w:r>
              <w:rPr>
                <w:rFonts w:ascii="Times New Roman"/>
                <w:b w:val="false"/>
                <w:i w:val="false"/>
                <w:color w:val="000000"/>
                <w:sz w:val="20"/>
              </w:rPr>
              <w:t>
участие в</w:t>
            </w:r>
            <w:r>
              <w:br/>
            </w:r>
            <w:r>
              <w:rPr>
                <w:rFonts w:ascii="Times New Roman"/>
                <w:b w:val="false"/>
                <w:i w:val="false"/>
                <w:color w:val="000000"/>
                <w:sz w:val="20"/>
              </w:rPr>
              <w:t>
аутсорсинге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Обширная база и</w:t>
            </w:r>
            <w:r>
              <w:br/>
            </w:r>
            <w:r>
              <w:rPr>
                <w:rFonts w:ascii="Times New Roman"/>
                <w:b w:val="false"/>
                <w:i w:val="false"/>
                <w:color w:val="000000"/>
                <w:sz w:val="20"/>
              </w:rPr>
              <w:t>
сеть НИОКР</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Отличная</w:t>
            </w:r>
            <w:r>
              <w:br/>
            </w:r>
            <w:r>
              <w:rPr>
                <w:rFonts w:ascii="Times New Roman"/>
                <w:b w:val="false"/>
                <w:i w:val="false"/>
                <w:color w:val="000000"/>
                <w:sz w:val="20"/>
              </w:rPr>
              <w:t>
транспортная и</w:t>
            </w:r>
            <w:r>
              <w:br/>
            </w:r>
            <w:r>
              <w:rPr>
                <w:rFonts w:ascii="Times New Roman"/>
                <w:b w:val="false"/>
                <w:i w:val="false"/>
                <w:color w:val="000000"/>
                <w:sz w:val="20"/>
              </w:rPr>
              <w:t>
информационная</w:t>
            </w:r>
            <w:r>
              <w:br/>
            </w:r>
            <w:r>
              <w:rPr>
                <w:rFonts w:ascii="Times New Roman"/>
                <w:b w:val="false"/>
                <w:i w:val="false"/>
                <w:color w:val="000000"/>
                <w:sz w:val="20"/>
              </w:rPr>
              <w:t>
инфраструктура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w:t>
            </w:r>
            <w:r>
              <w:br/>
            </w:r>
            <w:r>
              <w:rPr>
                <w:rFonts w:ascii="Times New Roman"/>
                <w:b w:val="false"/>
                <w:i w:val="false"/>
                <w:color w:val="000000"/>
                <w:sz w:val="20"/>
              </w:rPr>
              <w:t>
кадры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Опытная</w:t>
            </w:r>
            <w:r>
              <w:br/>
            </w:r>
            <w:r>
              <w:rPr>
                <w:rFonts w:ascii="Times New Roman"/>
                <w:b w:val="false"/>
                <w:i w:val="false"/>
                <w:color w:val="000000"/>
                <w:sz w:val="20"/>
              </w:rPr>
              <w:t>
рабочая сила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Присутствие ряда</w:t>
            </w:r>
            <w:r>
              <w:br/>
            </w:r>
            <w:r>
              <w:rPr>
                <w:rFonts w:ascii="Times New Roman"/>
                <w:b w:val="false"/>
                <w:i w:val="false"/>
                <w:color w:val="000000"/>
                <w:sz w:val="20"/>
              </w:rPr>
              <w:t>
многонациональных</w:t>
            </w:r>
            <w:r>
              <w:br/>
            </w:r>
            <w:r>
              <w:rPr>
                <w:rFonts w:ascii="Times New Roman"/>
                <w:b w:val="false"/>
                <w:i w:val="false"/>
                <w:color w:val="000000"/>
                <w:sz w:val="20"/>
              </w:rPr>
              <w:t>
корпораций</w:t>
            </w:r>
          </w:p>
        </w:tc>
      </w:tr>
    </w:tbl>
    <w:bookmarkStart w:name="z108" w:id="22"/>
    <w:p>
      <w:pPr>
        <w:spacing w:after="0"/>
        <w:ind w:left="0"/>
        <w:jc w:val="both"/>
      </w:pPr>
      <w:r>
        <w:rPr>
          <w:rFonts w:ascii="Times New Roman"/>
          <w:b w:val="false"/>
          <w:i w:val="false"/>
          <w:color w:val="000000"/>
          <w:sz w:val="28"/>
        </w:rPr>
        <w:t>
      Вывод: целесообразно использовать опыт Малайзии в поддержке и развитии фармацевтической отрасли путем обеспечения гарантий долгосрочного закупа лекарственных препаратов для государственных лечебно-профилактических учреждений по системе Единого оператора, и благоприятной системы регистрации препаратов.</w:t>
      </w:r>
    </w:p>
    <w:bookmarkEnd w:id="22"/>
    <w:bookmarkStart w:name="z109" w:id="23"/>
    <w:p>
      <w:pPr>
        <w:spacing w:after="0"/>
        <w:ind w:left="0"/>
        <w:jc w:val="left"/>
      </w:pPr>
      <w:r>
        <w:rPr>
          <w:rFonts w:ascii="Times New Roman"/>
          <w:b/>
          <w:i w:val="false"/>
          <w:color w:val="000000"/>
        </w:rPr>
        <w:t xml:space="preserve"> 
Проект по производству чистых химикатов в Венгрии</w:t>
      </w:r>
    </w:p>
    <w:bookmarkEnd w:id="23"/>
    <w:bookmarkStart w:name="z110" w:id="24"/>
    <w:p>
      <w:pPr>
        <w:spacing w:after="0"/>
        <w:ind w:left="0"/>
        <w:jc w:val="both"/>
      </w:pPr>
      <w:r>
        <w:rPr>
          <w:rFonts w:ascii="Times New Roman"/>
          <w:b w:val="false"/>
          <w:i w:val="false"/>
          <w:color w:val="000000"/>
          <w:sz w:val="28"/>
        </w:rPr>
        <w:t>
      Объем фармацевтического рынка Венгрии в настоящее время оценивается в 3,1 - 3,3 млрд. долл. США. В Венгрии традиционно сильная фармацевтическая отрасль, которой оказывают постоянную поддержку за счет инноваций и инвестиций. Это может объясняться специализацией рынков стран бывшего Восточного блока, инвестициями в образование и сотрудников, богатой историей химической промышленности в Венгрии и ориентацией на оригинальную продукцию. Кроме того, большая часть сырья, используемого в изготовлении фармпрепаратов, производилась внутри страны, а компании уделяли большое внимание выпуску продукции с высокой добавленной стоимостью.</w:t>
      </w:r>
      <w:r>
        <w:br/>
      </w:r>
      <w:r>
        <w:rPr>
          <w:rFonts w:ascii="Times New Roman"/>
          <w:b w:val="false"/>
          <w:i w:val="false"/>
          <w:color w:val="000000"/>
          <w:sz w:val="28"/>
        </w:rPr>
        <w:t>
</w:t>
      </w:r>
      <w:r>
        <w:rPr>
          <w:rFonts w:ascii="Times New Roman"/>
          <w:b w:val="false"/>
          <w:i w:val="false"/>
          <w:color w:val="000000"/>
          <w:sz w:val="28"/>
        </w:rPr>
        <w:t>
      Венгерский проект по производству чистых химикатов, запущенный в 1980-х годах, концентрировался на фармацевтике, пестицидах и других продуктах тонкого органического синтеза. Впоследствии фокус сместился в сторону производства продукции с более высокой добавленной стоимостью и производства оригинальных фармацевтических препаратов, а не дженериков. В рамках этой программы была подчеркнута важность клинических испытаний, разработки и маркетинга новых препаратов. Она также позволила участникам ознакомиться с международными стандартами и практиками в этой отрасли.</w:t>
      </w:r>
      <w:r>
        <w:br/>
      </w:r>
      <w:r>
        <w:rPr>
          <w:rFonts w:ascii="Times New Roman"/>
          <w:b w:val="false"/>
          <w:i w:val="false"/>
          <w:color w:val="000000"/>
          <w:sz w:val="28"/>
        </w:rPr>
        <w:t>
</w:t>
      </w:r>
      <w:r>
        <w:rPr>
          <w:rFonts w:ascii="Times New Roman"/>
          <w:b w:val="false"/>
          <w:i w:val="false"/>
          <w:color w:val="000000"/>
          <w:sz w:val="28"/>
        </w:rPr>
        <w:t>
      Венгрия приняла многие международные и европейские стандарты охраны прав интеллектуальной собственности уже в 1999 году, хотя некоторые вопросы - например, защиты данных - остались нерешенными.</w:t>
      </w:r>
      <w:r>
        <w:br/>
      </w:r>
      <w:r>
        <w:rPr>
          <w:rFonts w:ascii="Times New Roman"/>
          <w:b w:val="false"/>
          <w:i w:val="false"/>
          <w:color w:val="000000"/>
          <w:sz w:val="28"/>
        </w:rPr>
        <w:t>
</w:t>
      </w:r>
      <w:r>
        <w:rPr>
          <w:rFonts w:ascii="Times New Roman"/>
          <w:b w:val="false"/>
          <w:i w:val="false"/>
          <w:color w:val="000000"/>
          <w:sz w:val="28"/>
        </w:rPr>
        <w:t>
      Фармацевтическая промышленность Венгрии выпускает в основном дженерики, которым отдавалось предпочтение при социалистической системе здравоохранения. Доминирующее положение в отрасли занимают компании "Gedeon Richter" и "Egis", уже многие годы удерживающие лидерские позиции. Тем не менее, начиная с начала этого десятилетия, стоимость импорта постоянно растет за счет увеличения государственных закупок более дешевых дженериков за рубежом. В настоящее время на иностранные препараты приходится свыше 70 % рынка.</w:t>
      </w:r>
      <w:r>
        <w:br/>
      </w:r>
      <w:r>
        <w:rPr>
          <w:rFonts w:ascii="Times New Roman"/>
          <w:b w:val="false"/>
          <w:i w:val="false"/>
          <w:color w:val="000000"/>
          <w:sz w:val="28"/>
        </w:rPr>
        <w:t>
</w:t>
      </w:r>
      <w:r>
        <w:rPr>
          <w:rFonts w:ascii="Times New Roman"/>
          <w:b w:val="false"/>
          <w:i w:val="false"/>
          <w:color w:val="000000"/>
          <w:sz w:val="28"/>
        </w:rPr>
        <w:t>
      Несмотря на поддержку отечественной фармацевтической промышленности, Правительство Венгрии, которому принадлежит доля в "Gedeon Richter", проводит жесткую политику сдерживания издержек. Так, по условиям Акта об экономике фармацевтической промышленности, принятого в начале 2007 года, компании отрасли должны отчислять часть ежегодной выручки в Национальный фонд здравоохранения, который использует эти деньги для компенсации надбавок по лекарственным средствам. Поскольку ставки компенсации в последние годы также были значительно снижены, венгерским фармацевтическим компаниям приходится все активнее искать новые рынки за рубежом. В последние годы растет критика властей со стороны компаний отрасли, в частности за внесение изменений в условия работы отрасли без консультаций с ее участниками.</w:t>
      </w:r>
      <w:r>
        <w:br/>
      </w:r>
      <w:r>
        <w:rPr>
          <w:rFonts w:ascii="Times New Roman"/>
          <w:b w:val="false"/>
          <w:i w:val="false"/>
          <w:color w:val="000000"/>
          <w:sz w:val="28"/>
        </w:rPr>
        <w:t>
</w:t>
      </w:r>
      <w:r>
        <w:rPr>
          <w:rFonts w:ascii="Times New Roman"/>
          <w:b w:val="false"/>
          <w:i w:val="false"/>
          <w:color w:val="000000"/>
          <w:sz w:val="28"/>
        </w:rPr>
        <w:t>
      В то же время Венгрия достигла значительного прогресса в области НИОКР биотехнологий. В сентябре Венгрия достигла соглашения о международном сотрудничестве в области борьбы с редкими заболеваниями еще с пятью европейскими странами. Это должно привести к созданию опытных центров к 2010 году.</w:t>
      </w:r>
      <w:r>
        <w:br/>
      </w:r>
      <w:r>
        <w:rPr>
          <w:rFonts w:ascii="Times New Roman"/>
          <w:b w:val="false"/>
          <w:i w:val="false"/>
          <w:color w:val="000000"/>
          <w:sz w:val="28"/>
        </w:rPr>
        <w:t>
</w:t>
      </w:r>
      <w:r>
        <w:rPr>
          <w:rFonts w:ascii="Times New Roman"/>
          <w:b w:val="false"/>
          <w:i w:val="false"/>
          <w:color w:val="000000"/>
          <w:sz w:val="28"/>
        </w:rPr>
        <w:t>
      Государство также поддерживает научные исследования через налоговые льготы, в частности льготы для компаний, инвестирующих свыше 12 млн. евро в создание объектов НИОКР в стране. Привилегированными условиями пользуются и инвестиции в менее развитые регионы. Хотя ставка налогообложения на НИОКР и так мала и составляет всего 0,3 %, все сопутствующие расходы подлежат налоговому вычету. Кроме того, новые объекты не облагаются налогом на НИОКР в первый календарный год после создания. По данным Агентства по развитию инвестиций и торговли Венгрии, малые и микропредприятия также освобождены от уплаты налогов.</w:t>
      </w:r>
      <w:r>
        <w:br/>
      </w:r>
      <w:r>
        <w:rPr>
          <w:rFonts w:ascii="Times New Roman"/>
          <w:b w:val="false"/>
          <w:i w:val="false"/>
          <w:color w:val="000000"/>
          <w:sz w:val="28"/>
        </w:rPr>
        <w:t>
</w:t>
      </w:r>
      <w:r>
        <w:rPr>
          <w:rFonts w:ascii="Times New Roman"/>
          <w:b w:val="false"/>
          <w:i w:val="false"/>
          <w:color w:val="000000"/>
          <w:sz w:val="28"/>
        </w:rPr>
        <w:t>
      Правительство Венгрии выделяет биотехнологии в качестве приоритетного направления развития промышленности, и расходы на НИОКР в настоящее время превышают 20 млн. евро.</w:t>
      </w:r>
      <w:r>
        <w:br/>
      </w:r>
      <w:r>
        <w:rPr>
          <w:rFonts w:ascii="Times New Roman"/>
          <w:b w:val="false"/>
          <w:i w:val="false"/>
          <w:color w:val="000000"/>
          <w:sz w:val="28"/>
        </w:rPr>
        <w:t>
</w:t>
      </w:r>
      <w:r>
        <w:rPr>
          <w:rFonts w:ascii="Times New Roman"/>
          <w:b w:val="false"/>
          <w:i w:val="false"/>
          <w:color w:val="000000"/>
          <w:sz w:val="28"/>
        </w:rPr>
        <w:t>
      Помимо этого, по мере сокращения возможностей развития традиционной фармацевтической промышленности, отдельные компании исследуют альтернативные пути роста. Ранее в этом году "Gedeon Richter" приобрела лицензионные права на технологические платформы американской "KVPharmaceuticals" с намерением производить собственные патентованные лекарственные средства. Другие венгерские компании, например, "Egis", (долей в которой владеет французская "Servier"), используют похожую тактику и заключают соглашения о маркетинге с международными игроками.</w:t>
      </w:r>
      <w:r>
        <w:br/>
      </w:r>
      <w:r>
        <w:rPr>
          <w:rFonts w:ascii="Times New Roman"/>
          <w:b w:val="false"/>
          <w:i w:val="false"/>
          <w:color w:val="000000"/>
          <w:sz w:val="28"/>
        </w:rPr>
        <w:t>
</w:t>
      </w:r>
      <w:r>
        <w:rPr>
          <w:rFonts w:ascii="Times New Roman"/>
          <w:b w:val="false"/>
          <w:i w:val="false"/>
          <w:color w:val="000000"/>
          <w:sz w:val="28"/>
        </w:rPr>
        <w:t>
      Вывод: опыт Венгрии полезен с точки зрения позиционирования отечественной ФО с тем отличием, что акцент целесообразно делать на производстве дженериков (препаратов, утративших патентную защиту) на предприятиях "полного цикла" с достаточной степенью переработки.</w:t>
      </w:r>
    </w:p>
    <w:bookmarkEnd w:id="24"/>
    <w:bookmarkStart w:name="z120" w:id="25"/>
    <w:p>
      <w:pPr>
        <w:spacing w:after="0"/>
        <w:ind w:left="0"/>
        <w:jc w:val="left"/>
      </w:pPr>
      <w:r>
        <w:rPr>
          <w:rFonts w:ascii="Times New Roman"/>
          <w:b/>
          <w:i w:val="false"/>
          <w:color w:val="000000"/>
        </w:rPr>
        <w:t xml:space="preserve"> 
Бразильская инициатива Profarma и развитие биотехнологий</w:t>
      </w:r>
    </w:p>
    <w:bookmarkEnd w:id="25"/>
    <w:bookmarkStart w:name="z121" w:id="26"/>
    <w:p>
      <w:pPr>
        <w:spacing w:after="0"/>
        <w:ind w:left="0"/>
        <w:jc w:val="both"/>
      </w:pPr>
      <w:r>
        <w:rPr>
          <w:rFonts w:ascii="Times New Roman"/>
          <w:b w:val="false"/>
          <w:i w:val="false"/>
          <w:color w:val="000000"/>
          <w:sz w:val="28"/>
        </w:rPr>
        <w:t>
      Объем бразильского фармацевтического рынка составил в 2008 году 16,9 млрд. долл. США, в то время как бизнес по производству дженериков в 2004 году увеличился, по данным BMI Health и Pro Genericos, в 4,4 раза. Это стало результатом успешной государственной политики, направленной на трансформацию местной фармацевтической отрасли, производившей, в основном, брендовые копии популярных зарубежных лекарственных средств, зачастую в нарушение патентов и без соответствующего тестирования, в конкурентоспособного мирового игрока.</w:t>
      </w:r>
      <w:r>
        <w:br/>
      </w:r>
      <w:r>
        <w:rPr>
          <w:rFonts w:ascii="Times New Roman"/>
          <w:b w:val="false"/>
          <w:i w:val="false"/>
          <w:color w:val="000000"/>
          <w:sz w:val="28"/>
        </w:rPr>
        <w:t>
</w:t>
      </w:r>
      <w:r>
        <w:rPr>
          <w:rFonts w:ascii="Times New Roman"/>
          <w:b w:val="false"/>
          <w:i w:val="false"/>
          <w:color w:val="000000"/>
          <w:sz w:val="28"/>
        </w:rPr>
        <w:t>
      С момента своего прихода к власти в 2003 году Президент Бразилии Луис Инасио Лула да Силва приложил значительные усилия для развития в стране импортозамещения. Меры, предпринятые властями, включали в себя расширение производства вакцин и гормонов на базе государственного исследовательского и производственного комплекса Farmaguihnos, а также запуск крупных проектов по разработке лекарственных средств на растительной основе в целях создания патентованных медикаментов, обладающих значительным экспортным потенциалом. Президент да Силва открыто выступал с критикой международной системы патентования лекарственных средств и поставил в качестве одной из центральных задач политики разработку в долгосрочной перспективе собственных патентованных веществ, а также ввод в строй мощностей по производству биоэквивалентных дженериков, соответствующих всем международным стандартам, в том числе TRIPS.</w:t>
      </w:r>
      <w:r>
        <w:br/>
      </w:r>
      <w:r>
        <w:rPr>
          <w:rFonts w:ascii="Times New Roman"/>
          <w:b w:val="false"/>
          <w:i w:val="false"/>
          <w:color w:val="000000"/>
          <w:sz w:val="28"/>
        </w:rPr>
        <w:t>
</w:t>
      </w:r>
      <w:r>
        <w:rPr>
          <w:rFonts w:ascii="Times New Roman"/>
          <w:b w:val="false"/>
          <w:i w:val="false"/>
          <w:color w:val="000000"/>
          <w:sz w:val="28"/>
        </w:rPr>
        <w:t>
      В рамках инициативы Profarma Бразильский банк развития (BNDES) инвестировал в местное фармацевтическое производство 1,5 млрд. долл. США - либо через ссуды, либо посредством покупки миноритарных долей в отечественных производителях. Целью инициативы является создание консолидированной отечественной производственной базы с небольшим числом игроков, способных конкурировать на мировой арене. В частности, местные компании "Libbs", "Ache/Biosintetica" и "Eurofarma" получили в последние годы значительные кредиты на расширение производственных мощностей, что позволило им занять доминирующие позиции на быстрорастущем внутреннем рынке легальных дженериков. Кроме того, бразильская компания "EMS Sigma" недавно приступила к продаже дженериков в Португалии, став одной из первых латиноамериканских компаний, добившихся выхода на фармацевтический рынок Евросоюза.</w:t>
      </w:r>
      <w:r>
        <w:br/>
      </w:r>
      <w:r>
        <w:rPr>
          <w:rFonts w:ascii="Times New Roman"/>
          <w:b w:val="false"/>
          <w:i w:val="false"/>
          <w:color w:val="000000"/>
          <w:sz w:val="28"/>
        </w:rPr>
        <w:t>
</w:t>
      </w:r>
      <w:r>
        <w:rPr>
          <w:rFonts w:ascii="Times New Roman"/>
          <w:b w:val="false"/>
          <w:i w:val="false"/>
          <w:color w:val="000000"/>
          <w:sz w:val="28"/>
        </w:rPr>
        <w:t>
      Все большее число международных компаний используют Бразилию в качестве базы для исследований и разработки инновационных препаратов. Таким образом, Бразилия является единственной страной в Латинской Америке, где ведутся активные разработки новых химических препаратов. Международные компании Genzyme, Biogen, Biomarin и Shire в последние годы открыли в Бразилии либо производственные, либо научно-исследовательские центры, в то время как мировые фармацевтические гиганты "Pfizer" и "Roche" проводят здесь научные исследования и клинические испытания.</w:t>
      </w:r>
      <w:r>
        <w:br/>
      </w:r>
      <w:r>
        <w:rPr>
          <w:rFonts w:ascii="Times New Roman"/>
          <w:b w:val="false"/>
          <w:i w:val="false"/>
          <w:color w:val="000000"/>
          <w:sz w:val="28"/>
        </w:rPr>
        <w:t>
</w:t>
      </w:r>
      <w:r>
        <w:rPr>
          <w:rFonts w:ascii="Times New Roman"/>
          <w:b w:val="false"/>
          <w:i w:val="false"/>
          <w:color w:val="000000"/>
          <w:sz w:val="28"/>
        </w:rPr>
        <w:t>
      Недавно принятые новые законы создали в Бразилии ряд привилегий для разработчиков оригинальных лекарственных средств. Так, в частности, в соответствии с законом № 10973, принятым в октябре 2005 года, государственные научно-исследовательские институты могут продавать свои открытия частным компаниям, либо создавать собственные компании, в которых Правительству будет принадлежать миноритарная доля. По закону № 11196, компании получают льготу в 50 % по налогу на промышленную продукцию на все научно-исследовательские разработки. Кроме того, полностью освобождаются от уплаты налогов все расходы, связанные с защитой прав интеллектуальной собственности за пределами Бразилии. Конгресс Бразилии в настоящее время также рассматривает поправки к законодательству, которые разрешат патентовать биологические материалы (в настоящее время это противозаконно).</w:t>
      </w:r>
      <w:r>
        <w:br/>
      </w:r>
      <w:r>
        <w:rPr>
          <w:rFonts w:ascii="Times New Roman"/>
          <w:b w:val="false"/>
          <w:i w:val="false"/>
          <w:color w:val="000000"/>
          <w:sz w:val="28"/>
        </w:rPr>
        <w:t>
</w:t>
      </w:r>
      <w:r>
        <w:rPr>
          <w:rFonts w:ascii="Times New Roman"/>
          <w:b w:val="false"/>
          <w:i w:val="false"/>
          <w:color w:val="000000"/>
          <w:sz w:val="28"/>
        </w:rPr>
        <w:t>
      Таким образом, долгосрочной целью Правительства является создание собственного производства оригинальных лекарственных средств посредством проведения НИОКР в сотрудничестве с международными игроками, в то время как среднесрочная задача - это создание отечественной производственной базы в соответствии с принципами GMP, которая бы позволила получить лидерство на местном рынке брендовых дженериков и экспортировать препараты, сертифицированные как биоэквивалентные оригинальным. В январе 2007 года регулятор бразильского фармацевтического рынка объявил о создании новой сети сертифицированных национальных лабораторий, которые займутся созданием биоэквивалентных дженериков, разработкой и маркетингом легальных дженериков в соответствии с международными правилами охраны интеллектуальной собственности и выводом с рынка неэквивалентных копий.</w:t>
      </w:r>
      <w:r>
        <w:br/>
      </w:r>
      <w:r>
        <w:rPr>
          <w:rFonts w:ascii="Times New Roman"/>
          <w:b w:val="false"/>
          <w:i w:val="false"/>
          <w:color w:val="000000"/>
          <w:sz w:val="28"/>
        </w:rPr>
        <w:t>
</w:t>
      </w:r>
      <w:r>
        <w:rPr>
          <w:rFonts w:ascii="Times New Roman"/>
          <w:b w:val="false"/>
          <w:i w:val="false"/>
          <w:color w:val="000000"/>
          <w:sz w:val="28"/>
        </w:rPr>
        <w:t>
      Вывод: по опыту Бразилии, меры государственной поддержки фармацевтической отрасли (финансирование модернизации производства в соответствии с принципами GMP, инвестиции в локализацию выпуска биодженериков) всецело себя оправдывают и могут использоваться.</w:t>
      </w:r>
    </w:p>
    <w:bookmarkEnd w:id="26"/>
    <w:bookmarkStart w:name="z128" w:id="27"/>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27"/>
    <w:bookmarkStart w:name="z129" w:id="28"/>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r>
        <w:br/>
      </w:r>
      <w:r>
        <w:rPr>
          <w:rFonts w:ascii="Times New Roman"/>
          <w:b w:val="false"/>
          <w:i w:val="false"/>
          <w:color w:val="000000"/>
          <w:sz w:val="28"/>
        </w:rPr>
        <w:t>
</w:t>
      </w:r>
      <w:r>
        <w:rPr>
          <w:rFonts w:ascii="Times New Roman"/>
          <w:b w:val="false"/>
          <w:i w:val="false"/>
          <w:color w:val="000000"/>
          <w:sz w:val="28"/>
        </w:rPr>
        <w:t>
      Достижение к 2014 году в натуральном выражении 50 % уровня удовлетворения потребностей страны в лекарственных препаратах за счет отечественного производства путем повышения производительности труда, значительного расширения ассортимента, модернизации действующих и строительства новых предприятий для поставок лекарственных средств в рамках ГОБМП по системе Единого дистрибьютора.</w:t>
      </w:r>
    </w:p>
    <w:bookmarkEnd w:id="28"/>
    <w:bookmarkStart w:name="z131" w:id="29"/>
    <w:p>
      <w:pPr>
        <w:spacing w:after="0"/>
        <w:ind w:left="0"/>
        <w:jc w:val="both"/>
      </w:pPr>
      <w:r>
        <w:rPr>
          <w:rFonts w:ascii="Times New Roman"/>
          <w:b w:val="false"/>
          <w:i w:val="false"/>
          <w:color w:val="000000"/>
          <w:sz w:val="28"/>
        </w:rPr>
        <w:t>
      </w:t>
      </w:r>
      <w:r>
        <w:rPr>
          <w:rFonts w:ascii="Times New Roman"/>
          <w:b/>
          <w:i w:val="false"/>
          <w:color w:val="000000"/>
          <w:sz w:val="28"/>
        </w:rPr>
        <w:t>4.2. Целевые индикаторы</w:t>
      </w:r>
    </w:p>
    <w:bookmarkEnd w:id="29"/>
    <w:p>
      <w:pPr>
        <w:spacing w:after="0"/>
        <w:ind w:left="0"/>
        <w:jc w:val="both"/>
      </w:pPr>
      <w:r>
        <w:rPr>
          <w:rFonts w:ascii="Times New Roman"/>
          <w:b w:val="false"/>
          <w:i w:val="false"/>
          <w:color w:val="ff0000"/>
          <w:sz w:val="28"/>
        </w:rPr>
        <w:t xml:space="preserve">      Сноска. Подраздел 4.2. в редакции постановления Правительства РК от 31.12.2013 </w:t>
      </w:r>
      <w:r>
        <w:rPr>
          <w:rFonts w:ascii="Times New Roman"/>
          <w:b w:val="false"/>
          <w:i w:val="false"/>
          <w:color w:val="ff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458"/>
        <w:gridCol w:w="1665"/>
        <w:gridCol w:w="1479"/>
        <w:gridCol w:w="1272"/>
        <w:gridCol w:w="1376"/>
        <w:gridCol w:w="1376"/>
        <w:gridCol w:w="1150"/>
      </w:tblGrid>
      <w:tr>
        <w:trPr>
          <w:trHeight w:val="285"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годы</w:t>
            </w:r>
            <w:r>
              <w:br/>
            </w:r>
            <w:r>
              <w:rPr>
                <w:rFonts w:ascii="Times New Roman"/>
                <w:b w:val="false"/>
                <w:i w:val="false"/>
                <w:color w:val="000000"/>
                <w:sz w:val="20"/>
              </w:rPr>
              <w:t>
</w:t>
            </w:r>
            <w:r>
              <w:rPr>
                <w:rFonts w:ascii="Times New Roman"/>
                <w:b w:val="false"/>
                <w:i w:val="false"/>
                <w:color w:val="000000"/>
                <w:sz w:val="20"/>
              </w:rPr>
              <w:t>(отчет)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r>
      <w:tr>
        <w:trPr>
          <w:trHeight w:val="285"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50 %</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отечественными</w:t>
            </w:r>
            <w:r>
              <w:br/>
            </w:r>
            <w:r>
              <w:rPr>
                <w:rFonts w:ascii="Times New Roman"/>
                <w:b w:val="false"/>
                <w:i w:val="false"/>
                <w:color w:val="000000"/>
                <w:sz w:val="20"/>
              </w:rPr>
              <w:t>
</w:t>
            </w:r>
            <w:r>
              <w:rPr>
                <w:rFonts w:ascii="Times New Roman"/>
                <w:b w:val="false"/>
                <w:i w:val="false"/>
                <w:color w:val="000000"/>
                <w:sz w:val="20"/>
              </w:rPr>
              <w:t>лекарственными</w:t>
            </w:r>
            <w:r>
              <w:br/>
            </w:r>
            <w:r>
              <w:rPr>
                <w:rFonts w:ascii="Times New Roman"/>
                <w:b w:val="false"/>
                <w:i w:val="false"/>
                <w:color w:val="000000"/>
                <w:sz w:val="20"/>
              </w:rPr>
              <w:t>
</w:t>
            </w:r>
            <w:r>
              <w:rPr>
                <w:rFonts w:ascii="Times New Roman"/>
                <w:b w:val="false"/>
                <w:i w:val="false"/>
                <w:color w:val="000000"/>
                <w:sz w:val="20"/>
              </w:rPr>
              <w:t>средствами до конца 2014</w:t>
            </w:r>
            <w:r>
              <w:br/>
            </w:r>
            <w:r>
              <w:rPr>
                <w:rFonts w:ascii="Times New Roman"/>
                <w:b w:val="false"/>
                <w:i w:val="false"/>
                <w:color w:val="000000"/>
                <w:sz w:val="20"/>
              </w:rPr>
              <w:t>
</w:t>
            </w:r>
            <w:r>
              <w:rPr>
                <w:rFonts w:ascii="Times New Roman"/>
                <w:b w:val="false"/>
                <w:i w:val="false"/>
                <w:color w:val="000000"/>
                <w:sz w:val="20"/>
              </w:rPr>
              <w:t>года 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w:t>
            </w:r>
            <w:r>
              <w:br/>
            </w:r>
            <w:r>
              <w:rPr>
                <w:rFonts w:ascii="Times New Roman"/>
                <w:b w:val="false"/>
                <w:i w:val="false"/>
                <w:color w:val="000000"/>
                <w:sz w:val="20"/>
              </w:rPr>
              <w:t>
</w:t>
            </w:r>
            <w:r>
              <w:rPr>
                <w:rFonts w:ascii="Times New Roman"/>
                <w:b w:val="false"/>
                <w:i w:val="false"/>
                <w:color w:val="000000"/>
                <w:sz w:val="20"/>
              </w:rPr>
              <w:t>добавленной стоимости</w:t>
            </w:r>
            <w:r>
              <w:br/>
            </w:r>
            <w:r>
              <w:rPr>
                <w:rFonts w:ascii="Times New Roman"/>
                <w:b w:val="false"/>
                <w:i w:val="false"/>
                <w:color w:val="000000"/>
                <w:sz w:val="20"/>
              </w:rPr>
              <w:t>
</w:t>
            </w:r>
            <w:r>
              <w:rPr>
                <w:rFonts w:ascii="Times New Roman"/>
                <w:b w:val="false"/>
                <w:i w:val="false"/>
                <w:color w:val="000000"/>
                <w:sz w:val="20"/>
              </w:rPr>
              <w:t>отрасли не менее чем в 2</w:t>
            </w:r>
            <w:r>
              <w:br/>
            </w:r>
            <w:r>
              <w:rPr>
                <w:rFonts w:ascii="Times New Roman"/>
                <w:b w:val="false"/>
                <w:i w:val="false"/>
                <w:color w:val="000000"/>
                <w:sz w:val="20"/>
              </w:rPr>
              <w:t>
</w:t>
            </w:r>
            <w:r>
              <w:rPr>
                <w:rFonts w:ascii="Times New Roman"/>
                <w:b w:val="false"/>
                <w:i w:val="false"/>
                <w:color w:val="000000"/>
                <w:sz w:val="20"/>
              </w:rPr>
              <w:t>раза в реальном</w:t>
            </w:r>
            <w:r>
              <w:br/>
            </w:r>
            <w:r>
              <w:rPr>
                <w:rFonts w:ascii="Times New Roman"/>
                <w:b w:val="false"/>
                <w:i w:val="false"/>
                <w:color w:val="000000"/>
                <w:sz w:val="20"/>
              </w:rPr>
              <w:t>
</w:t>
            </w:r>
            <w:r>
              <w:rPr>
                <w:rFonts w:ascii="Times New Roman"/>
                <w:b w:val="false"/>
                <w:i w:val="false"/>
                <w:color w:val="000000"/>
                <w:sz w:val="20"/>
              </w:rPr>
              <w:t>выражении к уровню 2008</w:t>
            </w:r>
            <w:r>
              <w:br/>
            </w:r>
            <w:r>
              <w:rPr>
                <w:rFonts w:ascii="Times New Roman"/>
                <w:b w:val="false"/>
                <w:i w:val="false"/>
                <w:color w:val="000000"/>
                <w:sz w:val="20"/>
              </w:rPr>
              <w:t>
</w:t>
            </w:r>
            <w:r>
              <w:rPr>
                <w:rFonts w:ascii="Times New Roman"/>
                <w:b w:val="false"/>
                <w:i w:val="false"/>
                <w:color w:val="000000"/>
                <w:sz w:val="20"/>
              </w:rPr>
              <w:t>года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285"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производительности труда</w:t>
            </w:r>
            <w:r>
              <w:br/>
            </w:r>
            <w:r>
              <w:rPr>
                <w:rFonts w:ascii="Times New Roman"/>
                <w:b w:val="false"/>
                <w:i w:val="false"/>
                <w:color w:val="000000"/>
                <w:sz w:val="20"/>
              </w:rPr>
              <w:t>
</w:t>
            </w:r>
            <w:r>
              <w:rPr>
                <w:rFonts w:ascii="Times New Roman"/>
                <w:b w:val="false"/>
                <w:i w:val="false"/>
                <w:color w:val="000000"/>
                <w:sz w:val="20"/>
              </w:rPr>
              <w:t>отрасли по производству</w:t>
            </w:r>
            <w:r>
              <w:br/>
            </w:r>
            <w:r>
              <w:rPr>
                <w:rFonts w:ascii="Times New Roman"/>
                <w:b w:val="false"/>
                <w:i w:val="false"/>
                <w:color w:val="000000"/>
                <w:sz w:val="20"/>
              </w:rPr>
              <w:t>
</w:t>
            </w:r>
            <w:r>
              <w:rPr>
                <w:rFonts w:ascii="Times New Roman"/>
                <w:b w:val="false"/>
                <w:i w:val="false"/>
                <w:color w:val="000000"/>
                <w:sz w:val="20"/>
              </w:rPr>
              <w:t>основных фармацевтических</w:t>
            </w:r>
            <w:r>
              <w:br/>
            </w:r>
            <w:r>
              <w:rPr>
                <w:rFonts w:ascii="Times New Roman"/>
                <w:b w:val="false"/>
                <w:i w:val="false"/>
                <w:color w:val="000000"/>
                <w:sz w:val="20"/>
              </w:rPr>
              <w:t>
</w:t>
            </w:r>
            <w:r>
              <w:rPr>
                <w:rFonts w:ascii="Times New Roman"/>
                <w:b w:val="false"/>
                <w:i w:val="false"/>
                <w:color w:val="000000"/>
                <w:sz w:val="20"/>
              </w:rPr>
              <w:t>продуктов на 50 % в</w:t>
            </w:r>
            <w:r>
              <w:br/>
            </w:r>
            <w:r>
              <w:rPr>
                <w:rFonts w:ascii="Times New Roman"/>
                <w:b w:val="false"/>
                <w:i w:val="false"/>
                <w:color w:val="000000"/>
                <w:sz w:val="20"/>
              </w:rPr>
              <w:t>
</w:t>
            </w:r>
            <w:r>
              <w:rPr>
                <w:rFonts w:ascii="Times New Roman"/>
                <w:b w:val="false"/>
                <w:i w:val="false"/>
                <w:color w:val="000000"/>
                <w:sz w:val="20"/>
              </w:rPr>
              <w:t>реальном выражении к</w:t>
            </w:r>
            <w:r>
              <w:br/>
            </w:r>
            <w:r>
              <w:rPr>
                <w:rFonts w:ascii="Times New Roman"/>
                <w:b w:val="false"/>
                <w:i w:val="false"/>
                <w:color w:val="000000"/>
                <w:sz w:val="20"/>
              </w:rPr>
              <w:t>
</w:t>
            </w:r>
            <w:r>
              <w:rPr>
                <w:rFonts w:ascii="Times New Roman"/>
                <w:b w:val="false"/>
                <w:i w:val="false"/>
                <w:color w:val="000000"/>
                <w:sz w:val="20"/>
              </w:rPr>
              <w:t>уровню 2008 года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bl>
    <w:bookmarkStart w:name="z134" w:id="30"/>
    <w:p>
      <w:pPr>
        <w:spacing w:after="0"/>
        <w:ind w:left="0"/>
        <w:jc w:val="both"/>
      </w:pPr>
      <w:r>
        <w:rPr>
          <w:rFonts w:ascii="Times New Roman"/>
          <w:b w:val="false"/>
          <w:i w:val="false"/>
          <w:color w:val="000000"/>
          <w:sz w:val="28"/>
        </w:rPr>
        <w:t>
      </w:t>
      </w:r>
      <w:r>
        <w:rPr>
          <w:rFonts w:ascii="Times New Roman"/>
          <w:b/>
          <w:i w:val="false"/>
          <w:color w:val="000000"/>
          <w:sz w:val="28"/>
        </w:rPr>
        <w:t>4.3. Задачи Программы и показатели результатов</w:t>
      </w:r>
      <w:r>
        <w:rPr>
          <w:rFonts w:ascii="Times New Roman"/>
          <w:b w:val="false"/>
          <w:i w:val="false"/>
          <w:color w:val="000000"/>
          <w:sz w:val="28"/>
        </w:rPr>
        <w:t>:</w:t>
      </w:r>
    </w:p>
    <w:bookmarkEnd w:id="30"/>
    <w:p>
      <w:pPr>
        <w:spacing w:after="0"/>
        <w:ind w:left="0"/>
        <w:jc w:val="both"/>
      </w:pPr>
      <w:r>
        <w:rPr>
          <w:rFonts w:ascii="Times New Roman"/>
          <w:b w:val="false"/>
          <w:i w:val="false"/>
          <w:color w:val="ff0000"/>
          <w:sz w:val="28"/>
        </w:rPr>
        <w:t xml:space="preserve">      Сноска. Подраздел 4.3. в редакции постановления Правительства РК от 31.12.2013 </w:t>
      </w:r>
      <w:r>
        <w:rPr>
          <w:rFonts w:ascii="Times New Roman"/>
          <w:b w:val="false"/>
          <w:i w:val="false"/>
          <w:color w:val="00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 Модернизация действующих производств и строительство новых фармацевтических предприятий.</w:t>
      </w:r>
      <w:r>
        <w:br/>
      </w:r>
      <w:r>
        <w:rPr>
          <w:rFonts w:ascii="Times New Roman"/>
          <w:b w:val="false"/>
          <w:i w:val="false"/>
          <w:color w:val="000000"/>
          <w:sz w:val="28"/>
        </w:rPr>
        <w:t>
      2. Внедрение международных стандартов качества на предприятиях фармацевтической промышленности «Надлежащая производственная практика» (GMP) – получение предприятиями соответствующих сертификатов.</w:t>
      </w:r>
      <w:r>
        <w:br/>
      </w:r>
      <w:r>
        <w:rPr>
          <w:rFonts w:ascii="Times New Roman"/>
          <w:b w:val="false"/>
          <w:i w:val="false"/>
          <w:color w:val="000000"/>
          <w:sz w:val="28"/>
        </w:rPr>
        <w:t>
      3. Создание условий для импортозамещения фармацевтической и медицинской продукции на базе современных технологий в соответствии с международными стандартами (GMP):</w:t>
      </w:r>
      <w:r>
        <w:br/>
      </w:r>
      <w:r>
        <w:rPr>
          <w:rFonts w:ascii="Times New Roman"/>
          <w:b w:val="false"/>
          <w:i w:val="false"/>
          <w:color w:val="000000"/>
          <w:sz w:val="28"/>
        </w:rPr>
        <w:t>
      в 2010 году подписание 7 долгосрочных договоров сроком до 7 лет, государственный закуп лекарственных средств и ИМН у отечественных производителей через Единого дистрибьютора;</w:t>
      </w:r>
      <w:r>
        <w:br/>
      </w:r>
      <w:r>
        <w:rPr>
          <w:rFonts w:ascii="Times New Roman"/>
          <w:b w:val="false"/>
          <w:i w:val="false"/>
          <w:color w:val="000000"/>
          <w:sz w:val="28"/>
        </w:rPr>
        <w:t>
      в 2011 году организация государственного закупа медицинской техники у отечественных производителей.</w:t>
      </w:r>
      <w:r>
        <w:br/>
      </w:r>
      <w:r>
        <w:rPr>
          <w:rFonts w:ascii="Times New Roman"/>
          <w:b w:val="false"/>
          <w:i w:val="false"/>
          <w:color w:val="000000"/>
          <w:sz w:val="28"/>
        </w:rPr>
        <w:t>
      4. Обеспечение отрасли квалифицированными кадрами – получение соответствующих сертификатов.</w:t>
      </w:r>
    </w:p>
    <w:bookmarkStart w:name="z153" w:id="31"/>
    <w:p>
      <w:pPr>
        <w:spacing w:after="0"/>
        <w:ind w:left="0"/>
        <w:jc w:val="both"/>
      </w:pPr>
      <w:r>
        <w:rPr>
          <w:rFonts w:ascii="Times New Roman"/>
          <w:b w:val="false"/>
          <w:i w:val="false"/>
          <w:color w:val="000000"/>
          <w:sz w:val="28"/>
        </w:rPr>
        <w:t>
      </w:t>
      </w:r>
      <w:r>
        <w:rPr>
          <w:rFonts w:ascii="Times New Roman"/>
          <w:b/>
          <w:i w:val="false"/>
          <w:color w:val="000000"/>
          <w:sz w:val="28"/>
        </w:rPr>
        <w:t>4.4. Ответственные государственные и иные органы</w:t>
      </w:r>
      <w:r>
        <w:br/>
      </w:r>
      <w:r>
        <w:rPr>
          <w:rFonts w:ascii="Times New Roman"/>
          <w:b w:val="false"/>
          <w:i w:val="false"/>
          <w:color w:val="000000"/>
          <w:sz w:val="28"/>
        </w:rPr>
        <w:t>
</w:t>
      </w:r>
      <w:r>
        <w:rPr>
          <w:rFonts w:ascii="Times New Roman"/>
          <w:b w:val="false"/>
          <w:i w:val="false"/>
          <w:color w:val="000000"/>
          <w:sz w:val="28"/>
        </w:rPr>
        <w:t>
      Для реализации Программы необходимо содействие следующих организаций: Министерство индустрии и новых технологий РК, Министерство финансов РК, Министерство экономического развития и торговли РК, Министерство здравоохранения РК, Министерство юстиции РК, Министерство труда и социальной защиты населения РК, Агентство РК по защите конкуренции, акиматы ЮКО, ЗКО, ВКО, Павлодарской, Алматинской, Карагандинской, Актюбинской, Атырауской, Мангистауской областей, города Алматы и Астаны, ОЮЛ Ассоциация "ФармМедИндустрия Казахстана", а также ТОО "СК-Фармация".</w:t>
      </w:r>
    </w:p>
    <w:bookmarkEnd w:id="31"/>
    <w:bookmarkStart w:name="z155" w:id="32"/>
    <w:p>
      <w:pPr>
        <w:spacing w:after="0"/>
        <w:ind w:left="0"/>
        <w:jc w:val="left"/>
      </w:pPr>
      <w:r>
        <w:rPr>
          <w:rFonts w:ascii="Times New Roman"/>
          <w:b/>
          <w:i w:val="false"/>
          <w:color w:val="000000"/>
        </w:rPr>
        <w:t xml:space="preserve">        
5. Этапы реализации Программы</w:t>
      </w:r>
    </w:p>
    <w:bookmarkEnd w:id="32"/>
    <w:bookmarkStart w:name="z156" w:id="33"/>
    <w:p>
      <w:pPr>
        <w:spacing w:after="0"/>
        <w:ind w:left="0"/>
        <w:jc w:val="both"/>
      </w:pPr>
      <w:r>
        <w:rPr>
          <w:rFonts w:ascii="Times New Roman"/>
          <w:b w:val="false"/>
          <w:i w:val="false"/>
          <w:color w:val="000000"/>
          <w:sz w:val="28"/>
        </w:rPr>
        <w:t>
      </w:t>
      </w:r>
      <w:r>
        <w:rPr>
          <w:rFonts w:ascii="Times New Roman"/>
          <w:b/>
          <w:i w:val="false"/>
          <w:color w:val="000000"/>
          <w:sz w:val="28"/>
        </w:rPr>
        <w:t>5.1. Основные направления работы по решению проблем</w:t>
      </w:r>
      <w:r>
        <w:br/>
      </w:r>
      <w:r>
        <w:rPr>
          <w:rFonts w:ascii="Times New Roman"/>
          <w:b w:val="false"/>
          <w:i w:val="false"/>
          <w:color w:val="000000"/>
          <w:sz w:val="28"/>
        </w:rPr>
        <w:t>
</w:t>
      </w:r>
      <w:r>
        <w:rPr>
          <w:rFonts w:ascii="Times New Roman"/>
          <w:b w:val="false"/>
          <w:i w:val="false"/>
          <w:color w:val="000000"/>
          <w:sz w:val="28"/>
        </w:rPr>
        <w:t>
      Основными направлениями работы по развитию фармацевтической промышленности Казахстана, связанными с решением ранее выявленных проблем, станут:</w:t>
      </w:r>
      <w:r>
        <w:br/>
      </w:r>
      <w:r>
        <w:rPr>
          <w:rFonts w:ascii="Times New Roman"/>
          <w:b w:val="false"/>
          <w:i w:val="false"/>
          <w:color w:val="000000"/>
          <w:sz w:val="28"/>
        </w:rPr>
        <w:t>
</w:t>
      </w:r>
      <w:r>
        <w:rPr>
          <w:rFonts w:ascii="Times New Roman"/>
          <w:b w:val="false"/>
          <w:i w:val="false"/>
          <w:color w:val="000000"/>
          <w:sz w:val="28"/>
        </w:rPr>
        <w:t>
      1) обеспечение стабильного рынка сбыта продукции отечественной фармацевтической и медицинской продукции;</w:t>
      </w:r>
      <w:r>
        <w:br/>
      </w:r>
      <w:r>
        <w:rPr>
          <w:rFonts w:ascii="Times New Roman"/>
          <w:b w:val="false"/>
          <w:i w:val="false"/>
          <w:color w:val="000000"/>
          <w:sz w:val="28"/>
        </w:rPr>
        <w:t>
</w:t>
      </w:r>
      <w:r>
        <w:rPr>
          <w:rFonts w:ascii="Times New Roman"/>
          <w:b w:val="false"/>
          <w:i w:val="false"/>
          <w:color w:val="000000"/>
          <w:sz w:val="28"/>
        </w:rPr>
        <w:t>
      2) обеспечение отрасли квалифицированными кадровыми ресурсами;</w:t>
      </w:r>
      <w:r>
        <w:br/>
      </w:r>
      <w:r>
        <w:rPr>
          <w:rFonts w:ascii="Times New Roman"/>
          <w:b w:val="false"/>
          <w:i w:val="false"/>
          <w:color w:val="000000"/>
          <w:sz w:val="28"/>
        </w:rPr>
        <w:t>
</w:t>
      </w:r>
      <w:r>
        <w:rPr>
          <w:rFonts w:ascii="Times New Roman"/>
          <w:b w:val="false"/>
          <w:i w:val="false"/>
          <w:color w:val="000000"/>
          <w:sz w:val="28"/>
        </w:rPr>
        <w:t>
      3) совершенствование нормативно-правовой базы;</w:t>
      </w:r>
      <w:r>
        <w:br/>
      </w:r>
      <w:r>
        <w:rPr>
          <w:rFonts w:ascii="Times New Roman"/>
          <w:b w:val="false"/>
          <w:i w:val="false"/>
          <w:color w:val="000000"/>
          <w:sz w:val="28"/>
        </w:rPr>
        <w:t>
</w:t>
      </w:r>
      <w:r>
        <w:rPr>
          <w:rFonts w:ascii="Times New Roman"/>
          <w:b w:val="false"/>
          <w:i w:val="false"/>
          <w:color w:val="000000"/>
          <w:sz w:val="28"/>
        </w:rPr>
        <w:t>
      4) торговая политика;</w:t>
      </w:r>
      <w:r>
        <w:br/>
      </w:r>
      <w:r>
        <w:rPr>
          <w:rFonts w:ascii="Times New Roman"/>
          <w:b w:val="false"/>
          <w:i w:val="false"/>
          <w:color w:val="000000"/>
          <w:sz w:val="28"/>
        </w:rPr>
        <w:t>
</w:t>
      </w:r>
      <w:r>
        <w:rPr>
          <w:rFonts w:ascii="Times New Roman"/>
          <w:b w:val="false"/>
          <w:i w:val="false"/>
          <w:color w:val="000000"/>
          <w:sz w:val="28"/>
        </w:rPr>
        <w:t>
      5) проектные меры реализации Программы.</w:t>
      </w:r>
    </w:p>
    <w:bookmarkEnd w:id="33"/>
    <w:bookmarkStart w:name="z163" w:id="34"/>
    <w:p>
      <w:pPr>
        <w:spacing w:after="0"/>
        <w:ind w:left="0"/>
        <w:jc w:val="both"/>
      </w:pPr>
      <w:r>
        <w:rPr>
          <w:rFonts w:ascii="Times New Roman"/>
          <w:b w:val="false"/>
          <w:i w:val="false"/>
          <w:color w:val="000000"/>
          <w:sz w:val="28"/>
        </w:rPr>
        <w:t>
      </w:t>
      </w:r>
      <w:r>
        <w:rPr>
          <w:rFonts w:ascii="Times New Roman"/>
          <w:b/>
          <w:i w:val="false"/>
          <w:color w:val="000000"/>
          <w:sz w:val="28"/>
        </w:rPr>
        <w:t>5.2. Перечни инструментов и механизмов достижения поставленных целей и задач</w:t>
      </w:r>
    </w:p>
    <w:bookmarkEnd w:id="34"/>
    <w:bookmarkStart w:name="z164" w:id="35"/>
    <w:p>
      <w:pPr>
        <w:spacing w:after="0"/>
        <w:ind w:left="0"/>
        <w:jc w:val="both"/>
      </w:pPr>
      <w:r>
        <w:rPr>
          <w:rFonts w:ascii="Times New Roman"/>
          <w:b w:val="false"/>
          <w:i w:val="false"/>
          <w:color w:val="ff0000"/>
          <w:sz w:val="28"/>
        </w:rPr>
        <w:t>      Сноска. Подраздел 5.2.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31.12.2013 </w:t>
      </w:r>
      <w:r>
        <w:rPr>
          <w:rFonts w:ascii="Times New Roman"/>
          <w:b w:val="false"/>
          <w:i w:val="false"/>
          <w:color w:val="00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Направление 1. Обеспечение стабильного рынка сбыта продукции фармацевтической промышленности</w:t>
      </w:r>
      <w:r>
        <w:br/>
      </w:r>
      <w:r>
        <w:rPr>
          <w:rFonts w:ascii="Times New Roman"/>
          <w:b w:val="false"/>
          <w:i w:val="false"/>
          <w:color w:val="000000"/>
          <w:sz w:val="28"/>
        </w:rPr>
        <w:t>
</w:t>
      </w:r>
      <w:r>
        <w:rPr>
          <w:rFonts w:ascii="Times New Roman"/>
          <w:b w:val="false"/>
          <w:i w:val="false"/>
          <w:color w:val="000000"/>
          <w:sz w:val="28"/>
        </w:rPr>
        <w:t>
      Направление развития отечественной фармацевтической промышленности включает:</w:t>
      </w:r>
      <w:r>
        <w:br/>
      </w:r>
      <w:r>
        <w:rPr>
          <w:rFonts w:ascii="Times New Roman"/>
          <w:b w:val="false"/>
          <w:i w:val="false"/>
          <w:color w:val="000000"/>
          <w:sz w:val="28"/>
        </w:rPr>
        <w:t>
</w:t>
      </w:r>
      <w:r>
        <w:rPr>
          <w:rFonts w:ascii="Times New Roman"/>
          <w:b w:val="false"/>
          <w:i w:val="false"/>
          <w:color w:val="000000"/>
          <w:sz w:val="28"/>
        </w:rPr>
        <w:t>
      заключение долгосрочных договоров сроком до 7 лет лекарственных средств и ИМН у отечественных производителей через Единого дистрибьютора, что решит вопросы сбыта в данной отрасли. Долгосрочные договора на государственные закупки будут предоставляться предприятиям с обязательным условием осуществления инвестиций в модернизацию производства (в соответствии со стандартами GMP), а также повышение производительности и/или обеспечение трансферта технологий со стороны иностранных партнеров;</w:t>
      </w:r>
      <w:r>
        <w:br/>
      </w:r>
      <w:r>
        <w:rPr>
          <w:rFonts w:ascii="Times New Roman"/>
          <w:b w:val="false"/>
          <w:i w:val="false"/>
          <w:color w:val="000000"/>
          <w:sz w:val="28"/>
        </w:rPr>
        <w:t>
</w:t>
      </w:r>
      <w:r>
        <w:rPr>
          <w:rFonts w:ascii="Times New Roman"/>
          <w:b w:val="false"/>
          <w:i w:val="false"/>
          <w:color w:val="000000"/>
          <w:sz w:val="28"/>
        </w:rPr>
        <w:t>
      организацию государственного закупа медицинской техники у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Повышение доли экспорта путем компенсации расходов предприятий, связанных с внешнеэкономической деятельностью (АО "KAZNEX INVEST"):</w:t>
      </w:r>
      <w:r>
        <w:br/>
      </w:r>
      <w:r>
        <w:rPr>
          <w:rFonts w:ascii="Times New Roman"/>
          <w:b w:val="false"/>
          <w:i w:val="false"/>
          <w:color w:val="000000"/>
          <w:sz w:val="28"/>
        </w:rPr>
        <w:t>
</w:t>
      </w:r>
      <w:r>
        <w:rPr>
          <w:rFonts w:ascii="Times New Roman"/>
          <w:b w:val="false"/>
          <w:i w:val="false"/>
          <w:color w:val="000000"/>
          <w:sz w:val="28"/>
        </w:rPr>
        <w:t>
      на открытие зарубежного представительства, торговых точек, расходы по содержанию офиса;</w:t>
      </w:r>
      <w:r>
        <w:br/>
      </w:r>
      <w:r>
        <w:rPr>
          <w:rFonts w:ascii="Times New Roman"/>
          <w:b w:val="false"/>
          <w:i w:val="false"/>
          <w:color w:val="000000"/>
          <w:sz w:val="28"/>
        </w:rPr>
        <w:t>
</w:t>
      </w:r>
      <w:r>
        <w:rPr>
          <w:rFonts w:ascii="Times New Roman"/>
          <w:b w:val="false"/>
          <w:i w:val="false"/>
          <w:color w:val="000000"/>
          <w:sz w:val="28"/>
        </w:rPr>
        <w:t>
      по регистрации и сертификации продукции за рубежом;</w:t>
      </w:r>
      <w:r>
        <w:br/>
      </w:r>
      <w:r>
        <w:rPr>
          <w:rFonts w:ascii="Times New Roman"/>
          <w:b w:val="false"/>
          <w:i w:val="false"/>
          <w:color w:val="000000"/>
          <w:sz w:val="28"/>
        </w:rPr>
        <w:t>
</w:t>
      </w:r>
      <w:r>
        <w:rPr>
          <w:rFonts w:ascii="Times New Roman"/>
          <w:b w:val="false"/>
          <w:i w:val="false"/>
          <w:color w:val="000000"/>
          <w:sz w:val="28"/>
        </w:rPr>
        <w:t>
      по продукции за рубежом;</w:t>
      </w:r>
      <w:r>
        <w:br/>
      </w:r>
      <w:r>
        <w:rPr>
          <w:rFonts w:ascii="Times New Roman"/>
          <w:b w:val="false"/>
          <w:i w:val="false"/>
          <w:color w:val="000000"/>
          <w:sz w:val="28"/>
        </w:rPr>
        <w:t>
</w:t>
      </w:r>
      <w:r>
        <w:rPr>
          <w:rFonts w:ascii="Times New Roman"/>
          <w:b w:val="false"/>
          <w:i w:val="false"/>
          <w:color w:val="000000"/>
          <w:sz w:val="28"/>
        </w:rPr>
        <w:t>
      на брендинг и рекламу товара за рубежом;</w:t>
      </w:r>
      <w:r>
        <w:br/>
      </w:r>
      <w:r>
        <w:rPr>
          <w:rFonts w:ascii="Times New Roman"/>
          <w:b w:val="false"/>
          <w:i w:val="false"/>
          <w:color w:val="000000"/>
          <w:sz w:val="28"/>
        </w:rPr>
        <w:t>
</w:t>
      </w:r>
      <w:r>
        <w:rPr>
          <w:rFonts w:ascii="Times New Roman"/>
          <w:b w:val="false"/>
          <w:i w:val="false"/>
          <w:color w:val="000000"/>
          <w:sz w:val="28"/>
        </w:rPr>
        <w:t>
      на участие в специализированных выставках (аренда площади, регистрационный взнос).</w:t>
      </w:r>
    </w:p>
    <w:bookmarkEnd w:id="35"/>
    <w:bookmarkStart w:name="z174" w:id="36"/>
    <w:p>
      <w:pPr>
        <w:spacing w:after="0"/>
        <w:ind w:left="0"/>
        <w:jc w:val="both"/>
      </w:pPr>
      <w:r>
        <w:rPr>
          <w:rFonts w:ascii="Times New Roman"/>
          <w:b w:val="false"/>
          <w:i w:val="false"/>
          <w:color w:val="000000"/>
          <w:sz w:val="28"/>
        </w:rPr>
        <w:t>
      </w:t>
      </w:r>
      <w:r>
        <w:rPr>
          <w:rFonts w:ascii="Times New Roman"/>
          <w:b/>
          <w:i w:val="false"/>
          <w:color w:val="000000"/>
          <w:sz w:val="28"/>
        </w:rPr>
        <w:t>Направление 2. Обеспечение отрасли квалифицированными кадровыми ресурсами</w:t>
      </w:r>
      <w:r>
        <w:br/>
      </w:r>
      <w:r>
        <w:rPr>
          <w:rFonts w:ascii="Times New Roman"/>
          <w:b w:val="false"/>
          <w:i w:val="false"/>
          <w:color w:val="000000"/>
          <w:sz w:val="28"/>
        </w:rPr>
        <w:t>
</w:t>
      </w:r>
      <w:r>
        <w:rPr>
          <w:rFonts w:ascii="Times New Roman"/>
          <w:b w:val="false"/>
          <w:i w:val="false"/>
          <w:color w:val="000000"/>
          <w:sz w:val="28"/>
        </w:rPr>
        <w:t>
      Обучение специалистов на предприятиях:</w:t>
      </w:r>
      <w:r>
        <w:br/>
      </w:r>
      <w:r>
        <w:rPr>
          <w:rFonts w:ascii="Times New Roman"/>
          <w:b w:val="false"/>
          <w:i w:val="false"/>
          <w:color w:val="000000"/>
          <w:sz w:val="28"/>
        </w:rPr>
        <w:t>
</w:t>
      </w:r>
      <w:r>
        <w:rPr>
          <w:rFonts w:ascii="Times New Roman"/>
          <w:b w:val="false"/>
          <w:i w:val="false"/>
          <w:color w:val="000000"/>
          <w:sz w:val="28"/>
        </w:rPr>
        <w:t>
      фармацевтической промышленности в соответствии со стандартами GMP в 2012 - 2014 годах в ходе "выездных школ" на функционирующие предприятия и обучающих программ "на рабочих местах" с привлечением зарубежных специалистов;</w:t>
      </w:r>
      <w:r>
        <w:br/>
      </w:r>
      <w:r>
        <w:rPr>
          <w:rFonts w:ascii="Times New Roman"/>
          <w:b w:val="false"/>
          <w:i w:val="false"/>
          <w:color w:val="000000"/>
          <w:sz w:val="28"/>
        </w:rPr>
        <w:t>
</w:t>
      </w:r>
      <w:r>
        <w:rPr>
          <w:rFonts w:ascii="Times New Roman"/>
          <w:b w:val="false"/>
          <w:i w:val="false"/>
          <w:color w:val="000000"/>
          <w:sz w:val="28"/>
        </w:rPr>
        <w:t>
      стажировка заведующих производств фармацевтических предприятий (на 4-х недельных выездных семинарах за рубежом в Индии или в одной из стран Западной Европы (Германия, Чехия или Польша) в 2012 - 2014 годах.</w:t>
      </w:r>
    </w:p>
    <w:bookmarkEnd w:id="36"/>
    <w:bookmarkStart w:name="z178" w:id="37"/>
    <w:p>
      <w:pPr>
        <w:spacing w:after="0"/>
        <w:ind w:left="0"/>
        <w:jc w:val="both"/>
      </w:pPr>
      <w:r>
        <w:rPr>
          <w:rFonts w:ascii="Times New Roman"/>
          <w:b w:val="false"/>
          <w:i w:val="false"/>
          <w:color w:val="000000"/>
          <w:sz w:val="28"/>
        </w:rPr>
        <w:t>
      </w:t>
      </w:r>
      <w:r>
        <w:rPr>
          <w:rFonts w:ascii="Times New Roman"/>
          <w:b/>
          <w:i w:val="false"/>
          <w:color w:val="000000"/>
          <w:sz w:val="28"/>
        </w:rPr>
        <w:t>Направление 3. Совершенствование нормативно-правовой базы</w:t>
      </w:r>
      <w:r>
        <w:br/>
      </w:r>
      <w:r>
        <w:rPr>
          <w:rFonts w:ascii="Times New Roman"/>
          <w:b w:val="false"/>
          <w:i w:val="false"/>
          <w:color w:val="000000"/>
          <w:sz w:val="28"/>
        </w:rPr>
        <w:t>
</w:t>
      </w:r>
      <w:r>
        <w:rPr>
          <w:rFonts w:ascii="Times New Roman"/>
          <w:b w:val="false"/>
          <w:i w:val="false"/>
          <w:color w:val="000000"/>
          <w:sz w:val="28"/>
        </w:rPr>
        <w:t>
      Снятие административных барьеров путем:</w:t>
      </w:r>
      <w:r>
        <w:br/>
      </w:r>
      <w:r>
        <w:rPr>
          <w:rFonts w:ascii="Times New Roman"/>
          <w:b w:val="false"/>
          <w:i w:val="false"/>
          <w:color w:val="000000"/>
          <w:sz w:val="28"/>
        </w:rPr>
        <w:t>
</w:t>
      </w:r>
      <w:r>
        <w:rPr>
          <w:rFonts w:ascii="Times New Roman"/>
          <w:b w:val="false"/>
          <w:i w:val="false"/>
          <w:color w:val="000000"/>
          <w:sz w:val="28"/>
        </w:rPr>
        <w:t>
      пересмотра приоритетов лекарственных формуляров медицинских организаций в рамках гарантированного объема бесплатной медицинской помощи: вместо дорогостоящего лечения узких групп пациентов переход к всеобщему и рациональному лекарственному обеспечению путем снижения закупа лекарственных средств с отсутствием данных доказательной медицины, а также внедрения системы аналоговой (групповой) замены препаратов и переход на отечественные дженериковые препараты;</w:t>
      </w:r>
      <w:r>
        <w:br/>
      </w:r>
      <w:r>
        <w:rPr>
          <w:rFonts w:ascii="Times New Roman"/>
          <w:b w:val="false"/>
          <w:i w:val="false"/>
          <w:color w:val="000000"/>
          <w:sz w:val="28"/>
        </w:rPr>
        <w:t>
</w:t>
      </w:r>
      <w:r>
        <w:rPr>
          <w:rFonts w:ascii="Times New Roman"/>
          <w:b w:val="false"/>
          <w:i w:val="false"/>
          <w:color w:val="000000"/>
          <w:sz w:val="28"/>
        </w:rPr>
        <w:t>
      предоставления отечественным производителям преференцию в форме проведения ускоренной процедуры государственной регистрации дженериковых лекарственных препаратов, ИМН и медицинской техники по решению уполномоченного органа для сокращения сроков регистрации дженериковых препаратов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w:t>
      </w:r>
      <w:r>
        <w:rPr>
          <w:rFonts w:ascii="Times New Roman"/>
          <w:b w:val="false"/>
          <w:i w:val="false"/>
          <w:color w:val="000000"/>
          <w:sz w:val="28"/>
        </w:rPr>
        <w:t>
      внесение изменений и дополнений в налоговое законодательство в части увеличения коэффициента вычета из налогооблагаемой базы по КПН на 150 % на расходы, понесенные предприятием-производителем лекарственных средств по внедрению международного стандарта (GMP).</w:t>
      </w:r>
    </w:p>
    <w:bookmarkEnd w:id="37"/>
    <w:bookmarkStart w:name="z184" w:id="38"/>
    <w:p>
      <w:pPr>
        <w:spacing w:after="0"/>
        <w:ind w:left="0"/>
        <w:jc w:val="both"/>
      </w:pPr>
      <w:r>
        <w:rPr>
          <w:rFonts w:ascii="Times New Roman"/>
          <w:b w:val="false"/>
          <w:i w:val="false"/>
          <w:color w:val="000000"/>
          <w:sz w:val="28"/>
        </w:rPr>
        <w:t>
      </w:t>
      </w:r>
      <w:r>
        <w:rPr>
          <w:rFonts w:ascii="Times New Roman"/>
          <w:b/>
          <w:i w:val="false"/>
          <w:color w:val="000000"/>
          <w:sz w:val="28"/>
        </w:rPr>
        <w:t>Направление 4. Торговая политика</w:t>
      </w:r>
      <w:r>
        <w:br/>
      </w:r>
      <w:r>
        <w:rPr>
          <w:rFonts w:ascii="Times New Roman"/>
          <w:b w:val="false"/>
          <w:i w:val="false"/>
          <w:color w:val="000000"/>
          <w:sz w:val="28"/>
        </w:rPr>
        <w:t>
</w:t>
      </w:r>
      <w:r>
        <w:rPr>
          <w:rFonts w:ascii="Times New Roman"/>
          <w:b w:val="false"/>
          <w:i w:val="false"/>
          <w:color w:val="000000"/>
          <w:sz w:val="28"/>
        </w:rPr>
        <w:t>
      В рамках Таможенного союза будет:</w:t>
      </w:r>
      <w:r>
        <w:br/>
      </w:r>
      <w:r>
        <w:rPr>
          <w:rFonts w:ascii="Times New Roman"/>
          <w:b w:val="false"/>
          <w:i w:val="false"/>
          <w:color w:val="000000"/>
          <w:sz w:val="28"/>
        </w:rPr>
        <w:t>
</w:t>
      </w:r>
      <w:r>
        <w:rPr>
          <w:rFonts w:ascii="Times New Roman"/>
          <w:b w:val="false"/>
          <w:i w:val="false"/>
          <w:color w:val="000000"/>
          <w:sz w:val="28"/>
        </w:rPr>
        <w:t>
      проведена гармонизация законодательной базы по аналогии с Европейским Союзом для лекарственных средств, ИМН и медицинского оборудования, производимых в Республике Казахстан, и по ввозу комплектующих деталей для производителей медицинского оборудования, субстанций, а также других вспомогательных веществ для производства лекарственных средств;</w:t>
      </w:r>
      <w:r>
        <w:br/>
      </w:r>
      <w:r>
        <w:rPr>
          <w:rFonts w:ascii="Times New Roman"/>
          <w:b w:val="false"/>
          <w:i w:val="false"/>
          <w:color w:val="000000"/>
          <w:sz w:val="28"/>
        </w:rPr>
        <w:t>
</w:t>
      </w:r>
      <w:r>
        <w:rPr>
          <w:rFonts w:ascii="Times New Roman"/>
          <w:b w:val="false"/>
          <w:i w:val="false"/>
          <w:color w:val="000000"/>
          <w:sz w:val="28"/>
        </w:rPr>
        <w:t>
      обеспечено взаимное признание регистрационных удостоверений препаратов отечественных производителей лекарственных средств соответствующих международным стандартам, с 2014 года.</w:t>
      </w:r>
    </w:p>
    <w:bookmarkEnd w:id="38"/>
    <w:bookmarkStart w:name="z188" w:id="39"/>
    <w:p>
      <w:pPr>
        <w:spacing w:after="0"/>
        <w:ind w:left="0"/>
        <w:jc w:val="both"/>
      </w:pPr>
      <w:r>
        <w:rPr>
          <w:rFonts w:ascii="Times New Roman"/>
          <w:b w:val="false"/>
          <w:i w:val="false"/>
          <w:color w:val="000000"/>
          <w:sz w:val="28"/>
        </w:rPr>
        <w:t>
      </w:t>
      </w:r>
      <w:r>
        <w:rPr>
          <w:rFonts w:ascii="Times New Roman"/>
          <w:b/>
          <w:i w:val="false"/>
          <w:color w:val="000000"/>
          <w:sz w:val="28"/>
        </w:rPr>
        <w:t>Направление 5. Проектные меры реализации Программы</w:t>
      </w:r>
    </w:p>
    <w:bookmarkEnd w:id="39"/>
    <w:bookmarkStart w:name="z189" w:id="40"/>
    <w:p>
      <w:pPr>
        <w:spacing w:after="0"/>
        <w:ind w:left="0"/>
        <w:jc w:val="both"/>
      </w:pPr>
      <w:r>
        <w:rPr>
          <w:rFonts w:ascii="Times New Roman"/>
          <w:b w:val="false"/>
          <w:i w:val="false"/>
          <w:color w:val="000000"/>
          <w:sz w:val="28"/>
        </w:rPr>
        <w:t>
      Для достижения поставленной перед отечественной фармацевтической промышленностью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форсированного индустриально-инновационного развития на 2010 - 2014 годы цели будут реализованы следующие инвестиционные проекты:</w:t>
      </w:r>
      <w:r>
        <w:br/>
      </w:r>
      <w:r>
        <w:rPr>
          <w:rFonts w:ascii="Times New Roman"/>
          <w:b w:val="false"/>
          <w:i w:val="false"/>
          <w:color w:val="000000"/>
          <w:sz w:val="28"/>
        </w:rPr>
        <w:t>
</w:t>
      </w:r>
      <w:r>
        <w:rPr>
          <w:rFonts w:ascii="Times New Roman"/>
          <w:b w:val="false"/>
          <w:i w:val="false"/>
          <w:color w:val="000000"/>
          <w:sz w:val="28"/>
        </w:rPr>
        <w:t>
      проработанные проекты: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расширение фармацевтического завода АО «Химфарм» в г. Шымкенте по производству таблеток, капсул, драже – 1000 млн. штук в год, антибиотиков – 30 млн. штук в год, инфузионных растворов – 4 млн. штук в год, ампул 300 млн. штук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3) реализация АО "Нобел Алматинская фармацевтическая фабрика" в г. Алматы первого инвестиционного проекта по модернизации имеющихся производственных мощностей, а также строительство и ввод в эксплуатацию дополнительных цехов по выпуску лекарственных средств на имеющейся территории таблетки - 58 млн. штук в год, капсулы - 16 млн. штук в год, суспензии - 1 млн. штук в год, мази - 1 млн. штук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4) создание нового фармацевтического завода в г. Алматы АО «Нобел Алматинская фармацевтическая фабрика» по выпуску таблеток – 475 млн. шт., капсул – 45 млн. шт., суспензий и сиропы – 12 млн. шт., мази и кремы – 6 млн. шт, инъекционные формы – 80 млн. шт.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5) строительство фармацевтического завода полного цикла ТОО «Абди Ибрахим Глобал Фарм» в Алматинской области по производству таблеток – 1,5 млн. шт., капсул – 20 млн. шт.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6) реконструкция Семипалатинского завода медицинских препаратов ТОО "Фармацевтическая компания "Ромат" г. Семей по производству инфузионных растворов - 3 млн. штук в год, инъекционных растворов - 1,2 млн. штук в год, порошки - 43 тыс. штук в год, ампулы - 1 млн. штук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7) строительство нового завода ТОО "Павлодарского фармацевтического завода" г. Павлодар по производству таблеток - 147 млн. штук в год, капсул - 3 млн. штук в год, мази - 13 тыс. штук в год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8) реконструкция и строительство ТОО "Медицинского завода компании "Ромат" г. Павлодар по выпуску шприцев - 150 млн. штук в год, контейнеров для безопасной утилизации - 2 млн. штук в год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9) строительство завода ТОО "Алтомед" в Алматинской области: одноразовые системы для вливания инфузионных растворов - 16 млн. штук в год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10) модернизация медицинского завода АО "Актюбрентген" г. Актобе по выпуску медицинской техники - 350 штук в год в соответствии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11) модернизация производства ТОО «Карагандинский фармацевтический комплекс» по выпуску стерильных форм – 4 млн. шт. в год г. Караганде в соответствии со стандартами GMP;</w:t>
      </w:r>
      <w:r>
        <w:br/>
      </w:r>
      <w:r>
        <w:rPr>
          <w:rFonts w:ascii="Times New Roman"/>
          <w:b w:val="false"/>
          <w:i w:val="false"/>
          <w:color w:val="000000"/>
          <w:sz w:val="28"/>
        </w:rPr>
        <w:t>
</w:t>
      </w:r>
      <w:r>
        <w:rPr>
          <w:rFonts w:ascii="Times New Roman"/>
          <w:b w:val="false"/>
          <w:i w:val="false"/>
          <w:color w:val="000000"/>
          <w:sz w:val="28"/>
        </w:rPr>
        <w:t>
      12) строительство завода ТОО "Brando" в Атырауской области по производству медицинских шприцев - 150 млн. штук в год;</w:t>
      </w:r>
      <w:r>
        <w:br/>
      </w:r>
      <w:r>
        <w:rPr>
          <w:rFonts w:ascii="Times New Roman"/>
          <w:b w:val="false"/>
          <w:i w:val="false"/>
          <w:color w:val="000000"/>
          <w:sz w:val="28"/>
        </w:rPr>
        <w:t>
</w:t>
      </w:r>
      <w:r>
        <w:rPr>
          <w:rFonts w:ascii="Times New Roman"/>
          <w:b w:val="false"/>
          <w:i w:val="false"/>
          <w:color w:val="000000"/>
          <w:sz w:val="28"/>
        </w:rPr>
        <w:t>
      13) запуск производства жидких лекарственных форм в Мангистауской области ТОО "Медикал Фарм "Ча-Кур" с объемом выпуска инфузионных растворов - 3 млн. штук в год;</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строительство завода ТОО "Бирунифарм" по производству концентрированных растворов - 600 тыс. комплектов в год в г. Алматы;</w:t>
      </w:r>
      <w:r>
        <w:br/>
      </w:r>
      <w:r>
        <w:rPr>
          <w:rFonts w:ascii="Times New Roman"/>
          <w:b w:val="false"/>
          <w:i w:val="false"/>
          <w:color w:val="000000"/>
          <w:sz w:val="28"/>
        </w:rPr>
        <w:t>
</w:t>
      </w:r>
      <w:r>
        <w:rPr>
          <w:rFonts w:ascii="Times New Roman"/>
          <w:b w:val="false"/>
          <w:i w:val="false"/>
          <w:color w:val="000000"/>
          <w:sz w:val="28"/>
        </w:rPr>
        <w:t>
      "нишевые" проекты:</w:t>
      </w:r>
      <w:r>
        <w:br/>
      </w:r>
      <w:r>
        <w:rPr>
          <w:rFonts w:ascii="Times New Roman"/>
          <w:b w:val="false"/>
          <w:i w:val="false"/>
          <w:color w:val="000000"/>
          <w:sz w:val="28"/>
        </w:rPr>
        <w:t>
</w:t>
      </w:r>
      <w:r>
        <w:rPr>
          <w:rFonts w:ascii="Times New Roman"/>
          <w:b w:val="false"/>
          <w:i w:val="false"/>
          <w:color w:val="000000"/>
          <w:sz w:val="28"/>
        </w:rPr>
        <w:t>
      1) строительство завода по производству одноразовых медицинских изделий из полимерных материалов - 4,5 млн. штук в год в г. Алматы;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31.12.2013 </w:t>
      </w:r>
      <w:r>
        <w:rPr>
          <w:rFonts w:ascii="Times New Roman"/>
          <w:b w:val="false"/>
          <w:i w:val="false"/>
          <w:color w:val="000000"/>
          <w:sz w:val="28"/>
        </w:rPr>
        <w:t>№ 1486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40"/>
    <w:bookmarkStart w:name="z210" w:id="41"/>
    <w:p>
      <w:pPr>
        <w:spacing w:after="0"/>
        <w:ind w:left="0"/>
        <w:jc w:val="both"/>
      </w:pPr>
      <w:r>
        <w:rPr>
          <w:rFonts w:ascii="Times New Roman"/>
          <w:b w:val="false"/>
          <w:i w:val="false"/>
          <w:color w:val="000000"/>
          <w:sz w:val="28"/>
        </w:rPr>
        <w:t>
      </w:t>
      </w:r>
      <w:r>
        <w:rPr>
          <w:rFonts w:ascii="Times New Roman"/>
          <w:b/>
          <w:i w:val="false"/>
          <w:color w:val="000000"/>
          <w:sz w:val="28"/>
        </w:rPr>
        <w:t>5.3. Система обратной связи с представителями бизнеса</w:t>
      </w:r>
      <w:r>
        <w:br/>
      </w:r>
      <w:r>
        <w:rPr>
          <w:rFonts w:ascii="Times New Roman"/>
          <w:b w:val="false"/>
          <w:i w:val="false"/>
          <w:color w:val="000000"/>
          <w:sz w:val="28"/>
        </w:rPr>
        <w:t>
</w:t>
      </w:r>
      <w:r>
        <w:rPr>
          <w:rFonts w:ascii="Times New Roman"/>
          <w:b w:val="false"/>
          <w:i w:val="false"/>
          <w:color w:val="000000"/>
          <w:sz w:val="28"/>
        </w:rPr>
        <w:t>
      Качество и эффективность предлагаемых государственных мер по поддержке индустриально-инновационного развития фармацевтической промышленности страны в значительной степени зависят от заинтересованности и активности представителей бизнеса в реализации данной Программы.</w:t>
      </w:r>
      <w:r>
        <w:br/>
      </w:r>
      <w:r>
        <w:rPr>
          <w:rFonts w:ascii="Times New Roman"/>
          <w:b w:val="false"/>
          <w:i w:val="false"/>
          <w:color w:val="000000"/>
          <w:sz w:val="28"/>
        </w:rPr>
        <w:t>
</w:t>
      </w:r>
      <w:r>
        <w:rPr>
          <w:rFonts w:ascii="Times New Roman"/>
          <w:b w:val="false"/>
          <w:i w:val="false"/>
          <w:color w:val="000000"/>
          <w:sz w:val="28"/>
        </w:rPr>
        <w:t>
      Исходя из этого, Министерством индустрии и новых технологий РК будут предприниматься меры по обеспечению обратной связи с представителями бизнеса для учета мнения предпринимателей по принимаемым государством мерам, их эффективности, адекватности потребностям представителей фармацевтической промышленности, а также для принятия своевременных корректирующих действий по проблемам, возникающим в ходе реализации Программы.</w:t>
      </w:r>
      <w:r>
        <w:br/>
      </w:r>
      <w:r>
        <w:rPr>
          <w:rFonts w:ascii="Times New Roman"/>
          <w:b w:val="false"/>
          <w:i w:val="false"/>
          <w:color w:val="000000"/>
          <w:sz w:val="28"/>
        </w:rPr>
        <w:t>
</w:t>
      </w:r>
      <w:r>
        <w:rPr>
          <w:rFonts w:ascii="Times New Roman"/>
          <w:b w:val="false"/>
          <w:i w:val="false"/>
          <w:color w:val="000000"/>
          <w:sz w:val="28"/>
        </w:rPr>
        <w:t>
      Для обеспечения обратной связи с представителями бизнеса будут предприниматься следующие меры:</w:t>
      </w:r>
      <w:r>
        <w:br/>
      </w:r>
      <w:r>
        <w:rPr>
          <w:rFonts w:ascii="Times New Roman"/>
          <w:b w:val="false"/>
          <w:i w:val="false"/>
          <w:color w:val="000000"/>
          <w:sz w:val="28"/>
        </w:rPr>
        <w:t>
</w:t>
      </w:r>
      <w:r>
        <w:rPr>
          <w:rFonts w:ascii="Times New Roman"/>
          <w:b w:val="false"/>
          <w:i w:val="false"/>
          <w:color w:val="000000"/>
          <w:sz w:val="28"/>
        </w:rPr>
        <w:t>
      на сайте Министерства индустрии и новых технологий РК будет открыт онлайн - портал для обращения всех заинтересованных сторон, который будет регулярно обрабатываться;</w:t>
      </w:r>
      <w:r>
        <w:br/>
      </w:r>
      <w:r>
        <w:rPr>
          <w:rFonts w:ascii="Times New Roman"/>
          <w:b w:val="false"/>
          <w:i w:val="false"/>
          <w:color w:val="000000"/>
          <w:sz w:val="28"/>
        </w:rPr>
        <w:t>
</w:t>
      </w:r>
      <w:r>
        <w:rPr>
          <w:rFonts w:ascii="Times New Roman"/>
          <w:b w:val="false"/>
          <w:i w:val="false"/>
          <w:color w:val="000000"/>
          <w:sz w:val="28"/>
        </w:rPr>
        <w:t>
      на постоянной основе будут проводиться конференции, встречи и заседания отраслевых рабочих групп, связанных с изучением проблем и перспектив развитию отрасли и выработкой по ним решений;</w:t>
      </w:r>
      <w:r>
        <w:br/>
      </w:r>
      <w:r>
        <w:rPr>
          <w:rFonts w:ascii="Times New Roman"/>
          <w:b w:val="false"/>
          <w:i w:val="false"/>
          <w:color w:val="000000"/>
          <w:sz w:val="28"/>
        </w:rPr>
        <w:t>
</w:t>
      </w:r>
      <w:r>
        <w:rPr>
          <w:rFonts w:ascii="Times New Roman"/>
          <w:b w:val="false"/>
          <w:i w:val="false"/>
          <w:color w:val="000000"/>
          <w:sz w:val="28"/>
        </w:rPr>
        <w:t>
      сотрудниками Министерства индустрии и новых технологий РК будут поддерживаться прямые, телефонные и посредством электронной почты контакты с потенциальными и действующими участниками Программы;</w:t>
      </w:r>
      <w:r>
        <w:br/>
      </w:r>
      <w:r>
        <w:rPr>
          <w:rFonts w:ascii="Times New Roman"/>
          <w:b w:val="false"/>
          <w:i w:val="false"/>
          <w:color w:val="000000"/>
          <w:sz w:val="28"/>
        </w:rPr>
        <w:t>
</w:t>
      </w:r>
      <w:r>
        <w:rPr>
          <w:rFonts w:ascii="Times New Roman"/>
          <w:b w:val="false"/>
          <w:i w:val="false"/>
          <w:color w:val="000000"/>
          <w:sz w:val="28"/>
        </w:rPr>
        <w:t>
      на регулярной основе будут проводиться телевизионные Программы, посвященные проблемам и перспективам развития отрасли, при участии представителей бизнеса и власти;</w:t>
      </w:r>
      <w:r>
        <w:br/>
      </w:r>
      <w:r>
        <w:rPr>
          <w:rFonts w:ascii="Times New Roman"/>
          <w:b w:val="false"/>
          <w:i w:val="false"/>
          <w:color w:val="000000"/>
          <w:sz w:val="28"/>
        </w:rPr>
        <w:t>
</w:t>
      </w:r>
      <w:r>
        <w:rPr>
          <w:rFonts w:ascii="Times New Roman"/>
          <w:b w:val="false"/>
          <w:i w:val="false"/>
          <w:color w:val="000000"/>
          <w:sz w:val="28"/>
        </w:rPr>
        <w:t>
      представители бизнеса смогут направлять на обычную почту Министерства индустрии и новых технологий РК письма с имеющимися проблемами, предложениями и видениями перспектив развития отрасли, а также информацию по предлагаемым проектам организации новых производств, внедрению новых технологий.</w:t>
      </w:r>
    </w:p>
    <w:bookmarkEnd w:id="41"/>
    <w:bookmarkStart w:name="z219" w:id="42"/>
    <w:p>
      <w:pPr>
        <w:spacing w:after="0"/>
        <w:ind w:left="0"/>
        <w:jc w:val="left"/>
      </w:pPr>
      <w:r>
        <w:rPr>
          <w:rFonts w:ascii="Times New Roman"/>
          <w:b/>
          <w:i w:val="false"/>
          <w:color w:val="000000"/>
        </w:rPr>
        <w:t xml:space="preserve"> 
6. Необходимые ресурсы и источники их финансирования</w:t>
      </w:r>
    </w:p>
    <w:bookmarkEnd w:id="42"/>
    <w:bookmarkStart w:name="z220" w:id="43"/>
    <w:p>
      <w:pPr>
        <w:spacing w:after="0"/>
        <w:ind w:left="0"/>
        <w:jc w:val="both"/>
      </w:pPr>
      <w:r>
        <w:rPr>
          <w:rFonts w:ascii="Times New Roman"/>
          <w:b w:val="false"/>
          <w:i w:val="false"/>
          <w:color w:val="000000"/>
          <w:sz w:val="28"/>
        </w:rPr>
        <w:t>
      Реализация инвестиционных проектов будет осуществляться за счет собственных и заемных средств предприятий,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Программе.</w:t>
      </w:r>
    </w:p>
    <w:bookmarkEnd w:id="43"/>
    <w:bookmarkStart w:name="z221" w:id="44"/>
    <w:p>
      <w:pPr>
        <w:spacing w:after="0"/>
        <w:ind w:left="0"/>
        <w:jc w:val="left"/>
      </w:pPr>
      <w:r>
        <w:rPr>
          <w:rFonts w:ascii="Times New Roman"/>
          <w:b/>
          <w:i w:val="false"/>
          <w:color w:val="000000"/>
        </w:rPr>
        <w:t xml:space="preserve"> 
7. План мероприятий по развитию фармацевтической</w:t>
      </w:r>
      <w:r>
        <w:br/>
      </w:r>
      <w:r>
        <w:rPr>
          <w:rFonts w:ascii="Times New Roman"/>
          <w:b/>
          <w:i w:val="false"/>
          <w:color w:val="000000"/>
        </w:rPr>
        <w:t>
промышленности на период 2010-2014 годов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09"/>
        <w:gridCol w:w="3033"/>
        <w:gridCol w:w="1433"/>
        <w:gridCol w:w="1373"/>
        <w:gridCol w:w="1113"/>
        <w:gridCol w:w="953"/>
        <w:gridCol w:w="773"/>
        <w:gridCol w:w="953"/>
        <w:gridCol w:w="773"/>
        <w:gridCol w:w="773"/>
        <w:gridCol w:w="773"/>
        <w:gridCol w:w="11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w:t>
            </w:r>
            <w:r>
              <w:br/>
            </w:r>
            <w:r>
              <w:rPr>
                <w:rFonts w:ascii="Times New Roman"/>
                <w:b w:val="false"/>
                <w:i w:val="false"/>
                <w:color w:val="000000"/>
                <w:sz w:val="20"/>
              </w:rPr>
              <w:t>
</w:t>
            </w:r>
            <w:r>
              <w:rPr>
                <w:rFonts w:ascii="Times New Roman"/>
                <w:b w:val="false"/>
                <w:i w:val="false"/>
                <w:color w:val="000000"/>
                <w:sz w:val="20"/>
              </w:rPr>
              <w:t>ния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w:t>
            </w:r>
            <w:r>
              <w:br/>
            </w:r>
            <w:r>
              <w:rPr>
                <w:rFonts w:ascii="Times New Roman"/>
                <w:b w:val="false"/>
                <w:i w:val="false"/>
                <w:color w:val="000000"/>
                <w:sz w:val="20"/>
              </w:rPr>
              <w:t>
</w:t>
            </w:r>
            <w:r>
              <w:rPr>
                <w:rFonts w:ascii="Times New Roman"/>
                <w:b w:val="false"/>
                <w:i w:val="false"/>
                <w:color w:val="000000"/>
                <w:sz w:val="20"/>
              </w:rPr>
              <w:t>тг., годы)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и 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 у</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сроком до 7 лет</w:t>
            </w:r>
            <w:r>
              <w:br/>
            </w:r>
            <w:r>
              <w:rPr>
                <w:rFonts w:ascii="Times New Roman"/>
                <w:b w:val="false"/>
                <w:i w:val="false"/>
                <w:color w:val="000000"/>
                <w:sz w:val="20"/>
              </w:rPr>
              <w:t>
</w:t>
            </w:r>
            <w:r>
              <w:rPr>
                <w:rFonts w:ascii="Times New Roman"/>
                <w:b w:val="false"/>
                <w:i w:val="false"/>
                <w:color w:val="000000"/>
                <w:sz w:val="20"/>
              </w:rPr>
              <w:t>через Единого</w:t>
            </w:r>
            <w:r>
              <w:br/>
            </w:r>
            <w:r>
              <w:rPr>
                <w:rFonts w:ascii="Times New Roman"/>
                <w:b w:val="false"/>
                <w:i w:val="false"/>
                <w:color w:val="000000"/>
                <w:sz w:val="20"/>
              </w:rPr>
              <w:t>
</w:t>
            </w:r>
            <w:r>
              <w:rPr>
                <w:rFonts w:ascii="Times New Roman"/>
                <w:b w:val="false"/>
                <w:i w:val="false"/>
                <w:color w:val="000000"/>
                <w:sz w:val="20"/>
              </w:rPr>
              <w:t>дистрибьютора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стандартами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w:t>
            </w:r>
            <w:r>
              <w:br/>
            </w:r>
            <w:r>
              <w:rPr>
                <w:rFonts w:ascii="Times New Roman"/>
                <w:b w:val="false"/>
                <w:i w:val="false"/>
                <w:color w:val="000000"/>
                <w:sz w:val="20"/>
              </w:rPr>
              <w:t>
</w:t>
            </w:r>
            <w:r>
              <w:rPr>
                <w:rFonts w:ascii="Times New Roman"/>
                <w:b w:val="false"/>
                <w:i w:val="false"/>
                <w:color w:val="000000"/>
                <w:sz w:val="20"/>
              </w:rPr>
              <w:t>дистри-</w:t>
            </w:r>
            <w:r>
              <w:br/>
            </w:r>
            <w:r>
              <w:rPr>
                <w:rFonts w:ascii="Times New Roman"/>
                <w:b w:val="false"/>
                <w:i w:val="false"/>
                <w:color w:val="000000"/>
                <w:sz w:val="20"/>
              </w:rPr>
              <w:t>
</w:t>
            </w:r>
            <w:r>
              <w:rPr>
                <w:rFonts w:ascii="Times New Roman"/>
                <w:b w:val="false"/>
                <w:i w:val="false"/>
                <w:color w:val="000000"/>
                <w:sz w:val="20"/>
              </w:rPr>
              <w:t>бьютор</w:t>
            </w:r>
            <w:r>
              <w:br/>
            </w:r>
            <w:r>
              <w:rPr>
                <w:rFonts w:ascii="Times New Roman"/>
                <w:b w:val="false"/>
                <w:i w:val="false"/>
                <w:color w:val="000000"/>
                <w:sz w:val="20"/>
              </w:rPr>
              <w:t>
</w:t>
            </w: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"СК-</w:t>
            </w:r>
            <w:r>
              <w:br/>
            </w:r>
            <w:r>
              <w:rPr>
                <w:rFonts w:ascii="Times New Roman"/>
                <w:b w:val="false"/>
                <w:i w:val="false"/>
                <w:color w:val="000000"/>
                <w:sz w:val="20"/>
              </w:rPr>
              <w:t>
</w:t>
            </w:r>
            <w:r>
              <w:rPr>
                <w:rFonts w:ascii="Times New Roman"/>
                <w:b w:val="false"/>
                <w:i w:val="false"/>
                <w:color w:val="000000"/>
                <w:sz w:val="20"/>
              </w:rPr>
              <w:t>Фарма-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МЗ, МИНТ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закупа медицинской</w:t>
            </w:r>
            <w:r>
              <w:br/>
            </w:r>
            <w:r>
              <w:rPr>
                <w:rFonts w:ascii="Times New Roman"/>
                <w:b w:val="false"/>
                <w:i w:val="false"/>
                <w:color w:val="000000"/>
                <w:sz w:val="20"/>
              </w:rPr>
              <w:t>
</w:t>
            </w:r>
            <w:r>
              <w:rPr>
                <w:rFonts w:ascii="Times New Roman"/>
                <w:b w:val="false"/>
                <w:i w:val="false"/>
                <w:color w:val="000000"/>
                <w:sz w:val="20"/>
              </w:rPr>
              <w:t>техники у</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на</w:t>
            </w:r>
            <w:r>
              <w:br/>
            </w:r>
            <w:r>
              <w:rPr>
                <w:rFonts w:ascii="Times New Roman"/>
                <w:b w:val="false"/>
                <w:i w:val="false"/>
                <w:color w:val="000000"/>
                <w:sz w:val="20"/>
              </w:rPr>
              <w:t>
</w:t>
            </w:r>
            <w:r>
              <w:rPr>
                <w:rFonts w:ascii="Times New Roman"/>
                <w:b w:val="false"/>
                <w:i w:val="false"/>
                <w:color w:val="000000"/>
                <w:sz w:val="20"/>
              </w:rPr>
              <w:t>фармацевтические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стандартов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МИНТ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соответствии со</w:t>
            </w:r>
            <w:r>
              <w:br/>
            </w:r>
            <w:r>
              <w:rPr>
                <w:rFonts w:ascii="Times New Roman"/>
                <w:b w:val="false"/>
                <w:i w:val="false"/>
                <w:color w:val="000000"/>
                <w:sz w:val="20"/>
              </w:rPr>
              <w:t>
</w:t>
            </w:r>
            <w:r>
              <w:rPr>
                <w:rFonts w:ascii="Times New Roman"/>
                <w:b w:val="false"/>
                <w:i w:val="false"/>
                <w:color w:val="000000"/>
                <w:sz w:val="20"/>
              </w:rPr>
              <w:t>стандартами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ятия,</w:t>
            </w:r>
            <w:r>
              <w:br/>
            </w:r>
            <w:r>
              <w:rPr>
                <w:rFonts w:ascii="Times New Roman"/>
                <w:b w:val="false"/>
                <w:i w:val="false"/>
                <w:color w:val="000000"/>
                <w:sz w:val="20"/>
              </w:rPr>
              <w:t>
</w:t>
            </w:r>
            <w:r>
              <w:rPr>
                <w:rFonts w:ascii="Times New Roman"/>
                <w:b w:val="false"/>
                <w:i w:val="false"/>
                <w:color w:val="000000"/>
                <w:sz w:val="20"/>
              </w:rPr>
              <w:t>МИНТ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заведующих</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(стажировка за</w:t>
            </w:r>
            <w:r>
              <w:br/>
            </w:r>
            <w:r>
              <w:rPr>
                <w:rFonts w:ascii="Times New Roman"/>
                <w:b w:val="false"/>
                <w:i w:val="false"/>
                <w:color w:val="000000"/>
                <w:sz w:val="20"/>
              </w:rPr>
              <w:t>
</w:t>
            </w:r>
            <w:r>
              <w:rPr>
                <w:rFonts w:ascii="Times New Roman"/>
                <w:b w:val="false"/>
                <w:i w:val="false"/>
                <w:color w:val="000000"/>
                <w:sz w:val="20"/>
              </w:rPr>
              <w:t>рубежом) по</w:t>
            </w:r>
            <w:r>
              <w:br/>
            </w:r>
            <w:r>
              <w:rPr>
                <w:rFonts w:ascii="Times New Roman"/>
                <w:b w:val="false"/>
                <w:i w:val="false"/>
                <w:color w:val="000000"/>
                <w:sz w:val="20"/>
              </w:rPr>
              <w:t>
</w:t>
            </w:r>
            <w:r>
              <w:rPr>
                <w:rFonts w:ascii="Times New Roman"/>
                <w:b w:val="false"/>
                <w:i w:val="false"/>
                <w:color w:val="000000"/>
                <w:sz w:val="20"/>
              </w:rPr>
              <w:t>стандартам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ятия,</w:t>
            </w:r>
            <w:r>
              <w:br/>
            </w:r>
            <w:r>
              <w:rPr>
                <w:rFonts w:ascii="Times New Roman"/>
                <w:b w:val="false"/>
                <w:i w:val="false"/>
                <w:color w:val="000000"/>
                <w:sz w:val="20"/>
              </w:rPr>
              <w:t>
</w:t>
            </w:r>
            <w:r>
              <w:rPr>
                <w:rFonts w:ascii="Times New Roman"/>
                <w:b w:val="false"/>
                <w:i w:val="false"/>
                <w:color w:val="000000"/>
                <w:sz w:val="20"/>
              </w:rPr>
              <w:t>МИНТ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w:t>
            </w:r>
            <w:r>
              <w:br/>
            </w:r>
            <w:r>
              <w:rPr>
                <w:rFonts w:ascii="Times New Roman"/>
                <w:b w:val="false"/>
                <w:i w:val="false"/>
                <w:color w:val="000000"/>
                <w:sz w:val="20"/>
              </w:rPr>
              <w:t>
</w:t>
            </w:r>
            <w:r>
              <w:rPr>
                <w:rFonts w:ascii="Times New Roman"/>
                <w:b w:val="false"/>
                <w:i w:val="false"/>
                <w:color w:val="000000"/>
                <w:sz w:val="20"/>
              </w:rPr>
              <w:t>приоритетов</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формуляров</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организаций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гарантированного</w:t>
            </w:r>
            <w:r>
              <w:br/>
            </w:r>
            <w:r>
              <w:rPr>
                <w:rFonts w:ascii="Times New Roman"/>
                <w:b w:val="false"/>
                <w:i w:val="false"/>
                <w:color w:val="000000"/>
                <w:sz w:val="20"/>
              </w:rPr>
              <w:t>
</w:t>
            </w:r>
            <w:r>
              <w:rPr>
                <w:rFonts w:ascii="Times New Roman"/>
                <w:b w:val="false"/>
                <w:i w:val="false"/>
                <w:color w:val="000000"/>
                <w:sz w:val="20"/>
              </w:rPr>
              <w:t>объема бесплатной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помощи: вместо</w:t>
            </w:r>
            <w:r>
              <w:br/>
            </w:r>
            <w:r>
              <w:rPr>
                <w:rFonts w:ascii="Times New Roman"/>
                <w:b w:val="false"/>
                <w:i w:val="false"/>
                <w:color w:val="000000"/>
                <w:sz w:val="20"/>
              </w:rPr>
              <w:t>
</w:t>
            </w:r>
            <w:r>
              <w:rPr>
                <w:rFonts w:ascii="Times New Roman"/>
                <w:b w:val="false"/>
                <w:i w:val="false"/>
                <w:color w:val="000000"/>
                <w:sz w:val="20"/>
              </w:rPr>
              <w:t>дорогостоящего</w:t>
            </w:r>
            <w:r>
              <w:br/>
            </w:r>
            <w:r>
              <w:rPr>
                <w:rFonts w:ascii="Times New Roman"/>
                <w:b w:val="false"/>
                <w:i w:val="false"/>
                <w:color w:val="000000"/>
                <w:sz w:val="20"/>
              </w:rPr>
              <w:t>
</w:t>
            </w:r>
            <w:r>
              <w:rPr>
                <w:rFonts w:ascii="Times New Roman"/>
                <w:b w:val="false"/>
                <w:i w:val="false"/>
                <w:color w:val="000000"/>
                <w:sz w:val="20"/>
              </w:rPr>
              <w:t>лечения узких</w:t>
            </w:r>
            <w:r>
              <w:br/>
            </w:r>
            <w:r>
              <w:rPr>
                <w:rFonts w:ascii="Times New Roman"/>
                <w:b w:val="false"/>
                <w:i w:val="false"/>
                <w:color w:val="000000"/>
                <w:sz w:val="20"/>
              </w:rPr>
              <w:t>
</w:t>
            </w:r>
            <w:r>
              <w:rPr>
                <w:rFonts w:ascii="Times New Roman"/>
                <w:b w:val="false"/>
                <w:i w:val="false"/>
                <w:color w:val="000000"/>
                <w:sz w:val="20"/>
              </w:rPr>
              <w:t>групп пациентов</w:t>
            </w:r>
            <w:r>
              <w:br/>
            </w:r>
            <w:r>
              <w:rPr>
                <w:rFonts w:ascii="Times New Roman"/>
                <w:b w:val="false"/>
                <w:i w:val="false"/>
                <w:color w:val="000000"/>
                <w:sz w:val="20"/>
              </w:rPr>
              <w:t>
</w:t>
            </w:r>
            <w:r>
              <w:rPr>
                <w:rFonts w:ascii="Times New Roman"/>
                <w:b w:val="false"/>
                <w:i w:val="false"/>
                <w:color w:val="000000"/>
                <w:sz w:val="20"/>
              </w:rPr>
              <w:t>переход к</w:t>
            </w:r>
            <w:r>
              <w:br/>
            </w:r>
            <w:r>
              <w:rPr>
                <w:rFonts w:ascii="Times New Roman"/>
                <w:b w:val="false"/>
                <w:i w:val="false"/>
                <w:color w:val="000000"/>
                <w:sz w:val="20"/>
              </w:rPr>
              <w:t>
</w:t>
            </w:r>
            <w:r>
              <w:rPr>
                <w:rFonts w:ascii="Times New Roman"/>
                <w:b w:val="false"/>
                <w:i w:val="false"/>
                <w:color w:val="000000"/>
                <w:sz w:val="20"/>
              </w:rPr>
              <w:t>всеобщему и</w:t>
            </w:r>
            <w:r>
              <w:br/>
            </w:r>
            <w:r>
              <w:rPr>
                <w:rFonts w:ascii="Times New Roman"/>
                <w:b w:val="false"/>
                <w:i w:val="false"/>
                <w:color w:val="000000"/>
                <w:sz w:val="20"/>
              </w:rPr>
              <w:t>
</w:t>
            </w:r>
            <w:r>
              <w:rPr>
                <w:rFonts w:ascii="Times New Roman"/>
                <w:b w:val="false"/>
                <w:i w:val="false"/>
                <w:color w:val="000000"/>
                <w:sz w:val="20"/>
              </w:rPr>
              <w:t>рациональному</w:t>
            </w:r>
            <w:r>
              <w:br/>
            </w:r>
            <w:r>
              <w:rPr>
                <w:rFonts w:ascii="Times New Roman"/>
                <w:b w:val="false"/>
                <w:i w:val="false"/>
                <w:color w:val="000000"/>
                <w:sz w:val="20"/>
              </w:rPr>
              <w:t>
</w:t>
            </w:r>
            <w:r>
              <w:rPr>
                <w:rFonts w:ascii="Times New Roman"/>
                <w:b w:val="false"/>
                <w:i w:val="false"/>
                <w:color w:val="000000"/>
                <w:sz w:val="20"/>
              </w:rPr>
              <w:t>лекарственному</w:t>
            </w:r>
            <w:r>
              <w:br/>
            </w:r>
            <w:r>
              <w:rPr>
                <w:rFonts w:ascii="Times New Roman"/>
                <w:b w:val="false"/>
                <w:i w:val="false"/>
                <w:color w:val="000000"/>
                <w:sz w:val="20"/>
              </w:rPr>
              <w:t>
</w:t>
            </w:r>
            <w:r>
              <w:rPr>
                <w:rFonts w:ascii="Times New Roman"/>
                <w:b w:val="false"/>
                <w:i w:val="false"/>
                <w:color w:val="000000"/>
                <w:sz w:val="20"/>
              </w:rPr>
              <w:t>обеспечению путем</w:t>
            </w:r>
            <w:r>
              <w:br/>
            </w:r>
            <w:r>
              <w:rPr>
                <w:rFonts w:ascii="Times New Roman"/>
                <w:b w:val="false"/>
                <w:i w:val="false"/>
                <w:color w:val="000000"/>
                <w:sz w:val="20"/>
              </w:rPr>
              <w:t>
</w:t>
            </w:r>
            <w:r>
              <w:rPr>
                <w:rFonts w:ascii="Times New Roman"/>
                <w:b w:val="false"/>
                <w:i w:val="false"/>
                <w:color w:val="000000"/>
                <w:sz w:val="20"/>
              </w:rPr>
              <w:t>снижения закупа</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с</w:t>
            </w:r>
            <w:r>
              <w:br/>
            </w:r>
            <w:r>
              <w:rPr>
                <w:rFonts w:ascii="Times New Roman"/>
                <w:b w:val="false"/>
                <w:i w:val="false"/>
                <w:color w:val="000000"/>
                <w:sz w:val="20"/>
              </w:rPr>
              <w:t>
</w:t>
            </w:r>
            <w:r>
              <w:rPr>
                <w:rFonts w:ascii="Times New Roman"/>
                <w:b w:val="false"/>
                <w:i w:val="false"/>
                <w:color w:val="000000"/>
                <w:sz w:val="20"/>
              </w:rPr>
              <w:t>отсутствием данных</w:t>
            </w:r>
            <w:r>
              <w:br/>
            </w:r>
            <w:r>
              <w:rPr>
                <w:rFonts w:ascii="Times New Roman"/>
                <w:b w:val="false"/>
                <w:i w:val="false"/>
                <w:color w:val="000000"/>
                <w:sz w:val="20"/>
              </w:rPr>
              <w:t>
</w:t>
            </w:r>
            <w:r>
              <w:rPr>
                <w:rFonts w:ascii="Times New Roman"/>
                <w:b w:val="false"/>
                <w:i w:val="false"/>
                <w:color w:val="000000"/>
                <w:sz w:val="20"/>
              </w:rPr>
              <w:t>доказательной</w:t>
            </w:r>
            <w:r>
              <w:br/>
            </w:r>
            <w:r>
              <w:rPr>
                <w:rFonts w:ascii="Times New Roman"/>
                <w:b w:val="false"/>
                <w:i w:val="false"/>
                <w:color w:val="000000"/>
                <w:sz w:val="20"/>
              </w:rPr>
              <w:t>
</w:t>
            </w:r>
            <w:r>
              <w:rPr>
                <w:rFonts w:ascii="Times New Roman"/>
                <w:b w:val="false"/>
                <w:i w:val="false"/>
                <w:color w:val="000000"/>
                <w:sz w:val="20"/>
              </w:rPr>
              <w:t>медицины, а также</w:t>
            </w:r>
            <w:r>
              <w:br/>
            </w:r>
            <w:r>
              <w:rPr>
                <w:rFonts w:ascii="Times New Roman"/>
                <w:b w:val="false"/>
                <w:i w:val="false"/>
                <w:color w:val="000000"/>
                <w:sz w:val="20"/>
              </w:rPr>
              <w:t>
</w:t>
            </w:r>
            <w:r>
              <w:rPr>
                <w:rFonts w:ascii="Times New Roman"/>
                <w:b w:val="false"/>
                <w:i w:val="false"/>
                <w:color w:val="000000"/>
                <w:sz w:val="20"/>
              </w:rPr>
              <w:t>внедрение системы</w:t>
            </w:r>
            <w:r>
              <w:br/>
            </w:r>
            <w:r>
              <w:rPr>
                <w:rFonts w:ascii="Times New Roman"/>
                <w:b w:val="false"/>
                <w:i w:val="false"/>
                <w:color w:val="000000"/>
                <w:sz w:val="20"/>
              </w:rPr>
              <w:t>
</w:t>
            </w:r>
            <w:r>
              <w:rPr>
                <w:rFonts w:ascii="Times New Roman"/>
                <w:b w:val="false"/>
                <w:i w:val="false"/>
                <w:color w:val="000000"/>
                <w:sz w:val="20"/>
              </w:rPr>
              <w:t>аналоговой</w:t>
            </w:r>
            <w:r>
              <w:br/>
            </w:r>
            <w:r>
              <w:rPr>
                <w:rFonts w:ascii="Times New Roman"/>
                <w:b w:val="false"/>
                <w:i w:val="false"/>
                <w:color w:val="000000"/>
                <w:sz w:val="20"/>
              </w:rPr>
              <w:t>
</w:t>
            </w:r>
            <w:r>
              <w:rPr>
                <w:rFonts w:ascii="Times New Roman"/>
                <w:b w:val="false"/>
                <w:i w:val="false"/>
                <w:color w:val="000000"/>
                <w:sz w:val="20"/>
              </w:rPr>
              <w:t>(групповой) замены</w:t>
            </w:r>
            <w:r>
              <w:br/>
            </w:r>
            <w:r>
              <w:rPr>
                <w:rFonts w:ascii="Times New Roman"/>
                <w:b w:val="false"/>
                <w:i w:val="false"/>
                <w:color w:val="000000"/>
                <w:sz w:val="20"/>
              </w:rPr>
              <w:t>
</w:t>
            </w:r>
            <w:r>
              <w:rPr>
                <w:rFonts w:ascii="Times New Roman"/>
                <w:b w:val="false"/>
                <w:i w:val="false"/>
                <w:color w:val="000000"/>
                <w:sz w:val="20"/>
              </w:rPr>
              <w:t>препаратов и</w:t>
            </w:r>
            <w:r>
              <w:br/>
            </w:r>
            <w:r>
              <w:rPr>
                <w:rFonts w:ascii="Times New Roman"/>
                <w:b w:val="false"/>
                <w:i w:val="false"/>
                <w:color w:val="000000"/>
                <w:sz w:val="20"/>
              </w:rPr>
              <w:t>
</w:t>
            </w:r>
            <w:r>
              <w:rPr>
                <w:rFonts w:ascii="Times New Roman"/>
                <w:b w:val="false"/>
                <w:i w:val="false"/>
                <w:color w:val="000000"/>
                <w:sz w:val="20"/>
              </w:rPr>
              <w:t>переход на</w:t>
            </w:r>
            <w:r>
              <w:br/>
            </w:r>
            <w:r>
              <w:rPr>
                <w:rFonts w:ascii="Times New Roman"/>
                <w:b w:val="false"/>
                <w:i w:val="false"/>
                <w:color w:val="000000"/>
                <w:sz w:val="20"/>
              </w:rPr>
              <w:t>
</w:t>
            </w:r>
            <w:r>
              <w:rPr>
                <w:rFonts w:ascii="Times New Roman"/>
                <w:b w:val="false"/>
                <w:i w:val="false"/>
                <w:color w:val="000000"/>
                <w:sz w:val="20"/>
              </w:rPr>
              <w:t>отечественные</w:t>
            </w:r>
            <w:r>
              <w:br/>
            </w:r>
            <w:r>
              <w:rPr>
                <w:rFonts w:ascii="Times New Roman"/>
                <w:b w:val="false"/>
                <w:i w:val="false"/>
                <w:color w:val="000000"/>
                <w:sz w:val="20"/>
              </w:rPr>
              <w:t>
</w:t>
            </w:r>
            <w:r>
              <w:rPr>
                <w:rFonts w:ascii="Times New Roman"/>
                <w:b w:val="false"/>
                <w:i w:val="false"/>
                <w:color w:val="000000"/>
                <w:sz w:val="20"/>
              </w:rPr>
              <w:t>дженерики.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отечественным</w:t>
            </w:r>
            <w:r>
              <w:br/>
            </w:r>
            <w:r>
              <w:rPr>
                <w:rFonts w:ascii="Times New Roman"/>
                <w:b w:val="false"/>
                <w:i w:val="false"/>
                <w:color w:val="000000"/>
                <w:sz w:val="20"/>
              </w:rPr>
              <w:t>
</w:t>
            </w:r>
            <w:r>
              <w:rPr>
                <w:rFonts w:ascii="Times New Roman"/>
                <w:b w:val="false"/>
                <w:i w:val="false"/>
                <w:color w:val="000000"/>
                <w:sz w:val="20"/>
              </w:rPr>
              <w:t>производителям</w:t>
            </w:r>
            <w:r>
              <w:br/>
            </w:r>
            <w:r>
              <w:rPr>
                <w:rFonts w:ascii="Times New Roman"/>
                <w:b w:val="false"/>
                <w:i w:val="false"/>
                <w:color w:val="000000"/>
                <w:sz w:val="20"/>
              </w:rPr>
              <w:t>
</w:t>
            </w:r>
            <w:r>
              <w:rPr>
                <w:rFonts w:ascii="Times New Roman"/>
                <w:b w:val="false"/>
                <w:i w:val="false"/>
                <w:color w:val="000000"/>
                <w:sz w:val="20"/>
              </w:rPr>
              <w:t>преференции в</w:t>
            </w:r>
            <w:r>
              <w:br/>
            </w:r>
            <w:r>
              <w:rPr>
                <w:rFonts w:ascii="Times New Roman"/>
                <w:b w:val="false"/>
                <w:i w:val="false"/>
                <w:color w:val="000000"/>
                <w:sz w:val="20"/>
              </w:rPr>
              <w:t>
</w:t>
            </w:r>
            <w:r>
              <w:rPr>
                <w:rFonts w:ascii="Times New Roman"/>
                <w:b w:val="false"/>
                <w:i w:val="false"/>
                <w:color w:val="000000"/>
                <w:sz w:val="20"/>
              </w:rPr>
              <w:t>форме проведения</w:t>
            </w:r>
            <w:r>
              <w:br/>
            </w:r>
            <w:r>
              <w:rPr>
                <w:rFonts w:ascii="Times New Roman"/>
                <w:b w:val="false"/>
                <w:i w:val="false"/>
                <w:color w:val="000000"/>
                <w:sz w:val="20"/>
              </w:rPr>
              <w:t>
</w:t>
            </w:r>
            <w:r>
              <w:rPr>
                <w:rFonts w:ascii="Times New Roman"/>
                <w:b w:val="false"/>
                <w:i w:val="false"/>
                <w:color w:val="000000"/>
                <w:sz w:val="20"/>
              </w:rPr>
              <w:t>ускоренной</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дженериковых</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препаратов,</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 по решению</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для</w:t>
            </w:r>
            <w:r>
              <w:br/>
            </w:r>
            <w:r>
              <w:rPr>
                <w:rFonts w:ascii="Times New Roman"/>
                <w:b w:val="false"/>
                <w:i w:val="false"/>
                <w:color w:val="000000"/>
                <w:sz w:val="20"/>
              </w:rPr>
              <w:t>
</w:t>
            </w:r>
            <w:r>
              <w:rPr>
                <w:rFonts w:ascii="Times New Roman"/>
                <w:b w:val="false"/>
                <w:i w:val="false"/>
                <w:color w:val="000000"/>
                <w:sz w:val="20"/>
              </w:rPr>
              <w:t>сокращения сроков</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дженериковых</w:t>
            </w:r>
            <w:r>
              <w:br/>
            </w:r>
            <w:r>
              <w:rPr>
                <w:rFonts w:ascii="Times New Roman"/>
                <w:b w:val="false"/>
                <w:i w:val="false"/>
                <w:color w:val="000000"/>
                <w:sz w:val="20"/>
              </w:rPr>
              <w:t>
</w:t>
            </w:r>
            <w:r>
              <w:rPr>
                <w:rFonts w:ascii="Times New Roman"/>
                <w:b w:val="false"/>
                <w:i w:val="false"/>
                <w:color w:val="000000"/>
                <w:sz w:val="20"/>
              </w:rPr>
              <w:t>препаратов</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МЗ</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РК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концепции</w:t>
            </w:r>
            <w:r>
              <w:br/>
            </w:r>
            <w:r>
              <w:rPr>
                <w:rFonts w:ascii="Times New Roman"/>
                <w:b w:val="false"/>
                <w:i w:val="false"/>
                <w:color w:val="000000"/>
                <w:sz w:val="20"/>
              </w:rPr>
              <w:t>
</w:t>
            </w:r>
            <w:r>
              <w:rPr>
                <w:rFonts w:ascii="Times New Roman"/>
                <w:b w:val="false"/>
                <w:i w:val="false"/>
                <w:color w:val="000000"/>
                <w:sz w:val="20"/>
              </w:rPr>
              <w:t>законопроекта о</w:t>
            </w:r>
            <w:r>
              <w:br/>
            </w:r>
            <w:r>
              <w:rPr>
                <w:rFonts w:ascii="Times New Roman"/>
                <w:b w:val="false"/>
                <w:i w:val="false"/>
                <w:color w:val="000000"/>
                <w:sz w:val="20"/>
              </w:rPr>
              <w:t>
</w:t>
            </w:r>
            <w:r>
              <w:rPr>
                <w:rFonts w:ascii="Times New Roman"/>
                <w:b w:val="false"/>
                <w:i w:val="false"/>
                <w:color w:val="000000"/>
                <w:sz w:val="20"/>
              </w:rPr>
              <w:t>внесении изменений</w:t>
            </w:r>
            <w:r>
              <w:br/>
            </w:r>
            <w:r>
              <w:rPr>
                <w:rFonts w:ascii="Times New Roman"/>
                <w:b w:val="false"/>
                <w:i w:val="false"/>
                <w:color w:val="000000"/>
                <w:sz w:val="20"/>
              </w:rPr>
              <w:t>
</w:t>
            </w:r>
            <w:r>
              <w:rPr>
                <w:rFonts w:ascii="Times New Roman"/>
                <w:b w:val="false"/>
                <w:i w:val="false"/>
                <w:color w:val="000000"/>
                <w:sz w:val="20"/>
              </w:rPr>
              <w:t>и дополнений в</w:t>
            </w:r>
            <w:r>
              <w:br/>
            </w:r>
            <w:r>
              <w:rPr>
                <w:rFonts w:ascii="Times New Roman"/>
                <w:b w:val="false"/>
                <w:i w:val="false"/>
                <w:color w:val="000000"/>
                <w:sz w:val="20"/>
              </w:rPr>
              <w:t>
</w:t>
            </w:r>
            <w:r>
              <w:rPr>
                <w:rFonts w:ascii="Times New Roman"/>
                <w:b w:val="false"/>
                <w:i w:val="false"/>
                <w:color w:val="000000"/>
                <w:sz w:val="20"/>
              </w:rPr>
              <w:t>налоговое</w:t>
            </w:r>
            <w:r>
              <w:br/>
            </w:r>
            <w:r>
              <w:rPr>
                <w:rFonts w:ascii="Times New Roman"/>
                <w:b w:val="false"/>
                <w:i w:val="false"/>
                <w:color w:val="000000"/>
                <w:sz w:val="20"/>
              </w:rPr>
              <w:t>
</w:t>
            </w:r>
            <w:r>
              <w:rPr>
                <w:rFonts w:ascii="Times New Roman"/>
                <w:b w:val="false"/>
                <w:i w:val="false"/>
                <w:color w:val="000000"/>
                <w:sz w:val="20"/>
              </w:rPr>
              <w:t>законодательство в</w:t>
            </w:r>
            <w:r>
              <w:br/>
            </w:r>
            <w:r>
              <w:rPr>
                <w:rFonts w:ascii="Times New Roman"/>
                <w:b w:val="false"/>
                <w:i w:val="false"/>
                <w:color w:val="000000"/>
                <w:sz w:val="20"/>
              </w:rPr>
              <w:t>
</w:t>
            </w:r>
            <w:r>
              <w:rPr>
                <w:rFonts w:ascii="Times New Roman"/>
                <w:b w:val="false"/>
                <w:i w:val="false"/>
                <w:color w:val="000000"/>
                <w:sz w:val="20"/>
              </w:rPr>
              <w:t>части увеличения</w:t>
            </w:r>
            <w:r>
              <w:br/>
            </w:r>
            <w:r>
              <w:rPr>
                <w:rFonts w:ascii="Times New Roman"/>
                <w:b w:val="false"/>
                <w:i w:val="false"/>
                <w:color w:val="000000"/>
                <w:sz w:val="20"/>
              </w:rPr>
              <w:t>
</w:t>
            </w:r>
            <w:r>
              <w:rPr>
                <w:rFonts w:ascii="Times New Roman"/>
                <w:b w:val="false"/>
                <w:i w:val="false"/>
                <w:color w:val="000000"/>
                <w:sz w:val="20"/>
              </w:rPr>
              <w:t>коэффициента</w:t>
            </w:r>
            <w:r>
              <w:br/>
            </w:r>
            <w:r>
              <w:rPr>
                <w:rFonts w:ascii="Times New Roman"/>
                <w:b w:val="false"/>
                <w:i w:val="false"/>
                <w:color w:val="000000"/>
                <w:sz w:val="20"/>
              </w:rPr>
              <w:t>
</w:t>
            </w:r>
            <w:r>
              <w:rPr>
                <w:rFonts w:ascii="Times New Roman"/>
                <w:b w:val="false"/>
                <w:i w:val="false"/>
                <w:color w:val="000000"/>
                <w:sz w:val="20"/>
              </w:rPr>
              <w:t>вычета из</w:t>
            </w:r>
            <w:r>
              <w:br/>
            </w:r>
            <w:r>
              <w:rPr>
                <w:rFonts w:ascii="Times New Roman"/>
                <w:b w:val="false"/>
                <w:i w:val="false"/>
                <w:color w:val="000000"/>
                <w:sz w:val="20"/>
              </w:rPr>
              <w:t>
</w:t>
            </w:r>
            <w:r>
              <w:rPr>
                <w:rFonts w:ascii="Times New Roman"/>
                <w:b w:val="false"/>
                <w:i w:val="false"/>
                <w:color w:val="000000"/>
                <w:sz w:val="20"/>
              </w:rPr>
              <w:t>налогооблагаемой</w:t>
            </w:r>
            <w:r>
              <w:br/>
            </w:r>
            <w:r>
              <w:rPr>
                <w:rFonts w:ascii="Times New Roman"/>
                <w:b w:val="false"/>
                <w:i w:val="false"/>
                <w:color w:val="000000"/>
                <w:sz w:val="20"/>
              </w:rPr>
              <w:t>
</w:t>
            </w:r>
            <w:r>
              <w:rPr>
                <w:rFonts w:ascii="Times New Roman"/>
                <w:b w:val="false"/>
                <w:i w:val="false"/>
                <w:color w:val="000000"/>
                <w:sz w:val="20"/>
              </w:rPr>
              <w:t>базы по</w:t>
            </w:r>
            <w:r>
              <w:br/>
            </w:r>
            <w:r>
              <w:rPr>
                <w:rFonts w:ascii="Times New Roman"/>
                <w:b w:val="false"/>
                <w:i w:val="false"/>
                <w:color w:val="000000"/>
                <w:sz w:val="20"/>
              </w:rPr>
              <w:t>
</w:t>
            </w:r>
            <w:r>
              <w:rPr>
                <w:rFonts w:ascii="Times New Roman"/>
                <w:b w:val="false"/>
                <w:i w:val="false"/>
                <w:color w:val="000000"/>
                <w:sz w:val="20"/>
              </w:rPr>
              <w:t>корпоративному</w:t>
            </w:r>
            <w:r>
              <w:br/>
            </w:r>
            <w:r>
              <w:rPr>
                <w:rFonts w:ascii="Times New Roman"/>
                <w:b w:val="false"/>
                <w:i w:val="false"/>
                <w:color w:val="000000"/>
                <w:sz w:val="20"/>
              </w:rPr>
              <w:t>
</w:t>
            </w:r>
            <w:r>
              <w:rPr>
                <w:rFonts w:ascii="Times New Roman"/>
                <w:b w:val="false"/>
                <w:i w:val="false"/>
                <w:color w:val="000000"/>
                <w:sz w:val="20"/>
              </w:rPr>
              <w:t>подоходному налогу</w:t>
            </w:r>
            <w:r>
              <w:br/>
            </w:r>
            <w:r>
              <w:rPr>
                <w:rFonts w:ascii="Times New Roman"/>
                <w:b w:val="false"/>
                <w:i w:val="false"/>
                <w:color w:val="000000"/>
                <w:sz w:val="20"/>
              </w:rPr>
              <w:t>
</w:t>
            </w:r>
            <w:r>
              <w:rPr>
                <w:rFonts w:ascii="Times New Roman"/>
                <w:b w:val="false"/>
                <w:i w:val="false"/>
                <w:color w:val="000000"/>
                <w:sz w:val="20"/>
              </w:rPr>
              <w:t>на 150 % на</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понесенные</w:t>
            </w:r>
            <w:r>
              <w:br/>
            </w:r>
            <w:r>
              <w:rPr>
                <w:rFonts w:ascii="Times New Roman"/>
                <w:b w:val="false"/>
                <w:i w:val="false"/>
                <w:color w:val="000000"/>
                <w:sz w:val="20"/>
              </w:rPr>
              <w:t>
</w:t>
            </w:r>
            <w:r>
              <w:rPr>
                <w:rFonts w:ascii="Times New Roman"/>
                <w:b w:val="false"/>
                <w:i w:val="false"/>
                <w:color w:val="000000"/>
                <w:sz w:val="20"/>
              </w:rPr>
              <w:t>предприятием-</w:t>
            </w:r>
            <w:r>
              <w:br/>
            </w:r>
            <w:r>
              <w:rPr>
                <w:rFonts w:ascii="Times New Roman"/>
                <w:b w:val="false"/>
                <w:i w:val="false"/>
                <w:color w:val="000000"/>
                <w:sz w:val="20"/>
              </w:rPr>
              <w:t>
</w:t>
            </w:r>
            <w:r>
              <w:rPr>
                <w:rFonts w:ascii="Times New Roman"/>
                <w:b w:val="false"/>
                <w:i w:val="false"/>
                <w:color w:val="000000"/>
                <w:sz w:val="20"/>
              </w:rPr>
              <w:t>производителем</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стандарта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концеп-</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законо-</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на МВК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w:t>
            </w:r>
            <w:r>
              <w:br/>
            </w:r>
            <w:r>
              <w:rPr>
                <w:rFonts w:ascii="Times New Roman"/>
                <w:b w:val="false"/>
                <w:i w:val="false"/>
                <w:color w:val="000000"/>
                <w:sz w:val="20"/>
              </w:rPr>
              <w:t>
</w:t>
            </w:r>
            <w:r>
              <w:rPr>
                <w:rFonts w:ascii="Times New Roman"/>
                <w:b w:val="false"/>
                <w:i w:val="false"/>
                <w:color w:val="000000"/>
                <w:sz w:val="20"/>
              </w:rPr>
              <w:t>законодательной</w:t>
            </w:r>
            <w:r>
              <w:br/>
            </w:r>
            <w:r>
              <w:rPr>
                <w:rFonts w:ascii="Times New Roman"/>
                <w:b w:val="false"/>
                <w:i w:val="false"/>
                <w:color w:val="000000"/>
                <w:sz w:val="20"/>
              </w:rPr>
              <w:t>
</w:t>
            </w:r>
            <w:r>
              <w:rPr>
                <w:rFonts w:ascii="Times New Roman"/>
                <w:b w:val="false"/>
                <w:i w:val="false"/>
                <w:color w:val="000000"/>
                <w:sz w:val="20"/>
              </w:rPr>
              <w:t>базы по аналогии с</w:t>
            </w:r>
            <w:r>
              <w:br/>
            </w:r>
            <w:r>
              <w:rPr>
                <w:rFonts w:ascii="Times New Roman"/>
                <w:b w:val="false"/>
                <w:i w:val="false"/>
                <w:color w:val="000000"/>
                <w:sz w:val="20"/>
              </w:rPr>
              <w:t>
</w:t>
            </w:r>
            <w:r>
              <w:rPr>
                <w:rFonts w:ascii="Times New Roman"/>
                <w:b w:val="false"/>
                <w:i w:val="false"/>
                <w:color w:val="000000"/>
                <w:sz w:val="20"/>
              </w:rPr>
              <w:t>Европейским Союзом</w:t>
            </w:r>
            <w:r>
              <w:br/>
            </w:r>
            <w:r>
              <w:rPr>
                <w:rFonts w:ascii="Times New Roman"/>
                <w:b w:val="false"/>
                <w:i w:val="false"/>
                <w:color w:val="000000"/>
                <w:sz w:val="20"/>
              </w:rPr>
              <w:t>
</w:t>
            </w:r>
            <w:r>
              <w:rPr>
                <w:rFonts w:ascii="Times New Roman"/>
                <w:b w:val="false"/>
                <w:i w:val="false"/>
                <w:color w:val="000000"/>
                <w:sz w:val="20"/>
              </w:rPr>
              <w:t>для лекарственных</w:t>
            </w:r>
            <w:r>
              <w:br/>
            </w:r>
            <w:r>
              <w:rPr>
                <w:rFonts w:ascii="Times New Roman"/>
                <w:b w:val="false"/>
                <w:i w:val="false"/>
                <w:color w:val="000000"/>
                <w:sz w:val="20"/>
              </w:rPr>
              <w:t>
</w:t>
            </w:r>
            <w:r>
              <w:rPr>
                <w:rFonts w:ascii="Times New Roman"/>
                <w:b w:val="false"/>
                <w:i w:val="false"/>
                <w:color w:val="000000"/>
                <w:sz w:val="20"/>
              </w:rPr>
              <w:t>средств 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производимых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и по</w:t>
            </w:r>
            <w:r>
              <w:br/>
            </w:r>
            <w:r>
              <w:rPr>
                <w:rFonts w:ascii="Times New Roman"/>
                <w:b w:val="false"/>
                <w:i w:val="false"/>
                <w:color w:val="000000"/>
                <w:sz w:val="20"/>
              </w:rPr>
              <w:t>
</w:t>
            </w:r>
            <w:r>
              <w:rPr>
                <w:rFonts w:ascii="Times New Roman"/>
                <w:b w:val="false"/>
                <w:i w:val="false"/>
                <w:color w:val="000000"/>
                <w:sz w:val="20"/>
              </w:rPr>
              <w:t>ввозу</w:t>
            </w:r>
            <w:r>
              <w:br/>
            </w:r>
            <w:r>
              <w:rPr>
                <w:rFonts w:ascii="Times New Roman"/>
                <w:b w:val="false"/>
                <w:i w:val="false"/>
                <w:color w:val="000000"/>
                <w:sz w:val="20"/>
              </w:rPr>
              <w:t>
</w:t>
            </w:r>
            <w:r>
              <w:rPr>
                <w:rFonts w:ascii="Times New Roman"/>
                <w:b w:val="false"/>
                <w:i w:val="false"/>
                <w:color w:val="000000"/>
                <w:sz w:val="20"/>
              </w:rPr>
              <w:t>комплектующих</w:t>
            </w:r>
            <w:r>
              <w:br/>
            </w:r>
            <w:r>
              <w:rPr>
                <w:rFonts w:ascii="Times New Roman"/>
                <w:b w:val="false"/>
                <w:i w:val="false"/>
                <w:color w:val="000000"/>
                <w:sz w:val="20"/>
              </w:rPr>
              <w:t>
</w:t>
            </w:r>
            <w:r>
              <w:rPr>
                <w:rFonts w:ascii="Times New Roman"/>
                <w:b w:val="false"/>
                <w:i w:val="false"/>
                <w:color w:val="000000"/>
                <w:sz w:val="20"/>
              </w:rPr>
              <w:t>деталей для</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субстанций, а</w:t>
            </w:r>
            <w:r>
              <w:br/>
            </w:r>
            <w:r>
              <w:rPr>
                <w:rFonts w:ascii="Times New Roman"/>
                <w:b w:val="false"/>
                <w:i w:val="false"/>
                <w:color w:val="000000"/>
                <w:sz w:val="20"/>
              </w:rPr>
              <w:t>
</w:t>
            </w:r>
            <w:r>
              <w:rPr>
                <w:rFonts w:ascii="Times New Roman"/>
                <w:b w:val="false"/>
                <w:i w:val="false"/>
                <w:color w:val="000000"/>
                <w:sz w:val="20"/>
              </w:rPr>
              <w:t>также других</w:t>
            </w:r>
            <w:r>
              <w:br/>
            </w:r>
            <w:r>
              <w:rPr>
                <w:rFonts w:ascii="Times New Roman"/>
                <w:b w:val="false"/>
                <w:i w:val="false"/>
                <w:color w:val="000000"/>
                <w:sz w:val="20"/>
              </w:rPr>
              <w:t>
</w:t>
            </w:r>
            <w:r>
              <w:rPr>
                <w:rFonts w:ascii="Times New Roman"/>
                <w:b w:val="false"/>
                <w:i w:val="false"/>
                <w:color w:val="000000"/>
                <w:sz w:val="20"/>
              </w:rPr>
              <w:t>вспомогательных</w:t>
            </w:r>
            <w:r>
              <w:br/>
            </w:r>
            <w:r>
              <w:rPr>
                <w:rFonts w:ascii="Times New Roman"/>
                <w:b w:val="false"/>
                <w:i w:val="false"/>
                <w:color w:val="000000"/>
                <w:sz w:val="20"/>
              </w:rPr>
              <w:t>
</w:t>
            </w:r>
            <w:r>
              <w:rPr>
                <w:rFonts w:ascii="Times New Roman"/>
                <w:b w:val="false"/>
                <w:i w:val="false"/>
                <w:color w:val="000000"/>
                <w:sz w:val="20"/>
              </w:rPr>
              <w:t>веществ для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жение в</w:t>
            </w:r>
            <w:r>
              <w:br/>
            </w:r>
            <w:r>
              <w:rPr>
                <w:rFonts w:ascii="Times New Roman"/>
                <w:b w:val="false"/>
                <w:i w:val="false"/>
                <w:color w:val="000000"/>
                <w:sz w:val="20"/>
              </w:rPr>
              <w:t>
</w:t>
            </w:r>
            <w:r>
              <w:rPr>
                <w:rFonts w:ascii="Times New Roman"/>
                <w:b w:val="false"/>
                <w:i w:val="false"/>
                <w:color w:val="000000"/>
                <w:sz w:val="20"/>
              </w:rPr>
              <w:t>МИНТ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МЭРТ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взаимного признания</w:t>
            </w:r>
            <w:r>
              <w:br/>
            </w:r>
            <w:r>
              <w:rPr>
                <w:rFonts w:ascii="Times New Roman"/>
                <w:b w:val="false"/>
                <w:i w:val="false"/>
                <w:color w:val="000000"/>
                <w:sz w:val="20"/>
              </w:rPr>
              <w:t>
</w:t>
            </w:r>
            <w:r>
              <w:rPr>
                <w:rFonts w:ascii="Times New Roman"/>
                <w:b w:val="false"/>
                <w:i w:val="false"/>
                <w:color w:val="000000"/>
                <w:sz w:val="20"/>
              </w:rPr>
              <w:t>регистрационных</w:t>
            </w:r>
            <w:r>
              <w:br/>
            </w:r>
            <w:r>
              <w:rPr>
                <w:rFonts w:ascii="Times New Roman"/>
                <w:b w:val="false"/>
                <w:i w:val="false"/>
                <w:color w:val="000000"/>
                <w:sz w:val="20"/>
              </w:rPr>
              <w:t>
</w:t>
            </w:r>
            <w:r>
              <w:rPr>
                <w:rFonts w:ascii="Times New Roman"/>
                <w:b w:val="false"/>
                <w:i w:val="false"/>
                <w:color w:val="000000"/>
                <w:sz w:val="20"/>
              </w:rPr>
              <w:t>удостоверений</w:t>
            </w:r>
            <w:r>
              <w:br/>
            </w:r>
            <w:r>
              <w:rPr>
                <w:rFonts w:ascii="Times New Roman"/>
                <w:b w:val="false"/>
                <w:i w:val="false"/>
                <w:color w:val="000000"/>
                <w:sz w:val="20"/>
              </w:rPr>
              <w:t>
</w:t>
            </w: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соответствующих GMP</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МИНТ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w:t>
            </w:r>
            <w:r>
              <w:br/>
            </w:r>
            <w:r>
              <w:rPr>
                <w:rFonts w:ascii="Times New Roman"/>
                <w:b w:val="false"/>
                <w:i w:val="false"/>
                <w:color w:val="000000"/>
                <w:sz w:val="20"/>
              </w:rPr>
              <w:t>
</w:t>
            </w:r>
            <w:r>
              <w:rPr>
                <w:rFonts w:ascii="Times New Roman"/>
                <w:b w:val="false"/>
                <w:i w:val="false"/>
                <w:color w:val="000000"/>
                <w:sz w:val="20"/>
              </w:rPr>
              <w:t>цевти-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ятия</w:t>
            </w:r>
            <w:r>
              <w:br/>
            </w:r>
            <w:r>
              <w:rPr>
                <w:rFonts w:ascii="Times New Roman"/>
                <w:b w:val="false"/>
                <w:i w:val="false"/>
                <w:color w:val="000000"/>
                <w:sz w:val="20"/>
              </w:rPr>
              <w:t>
</w:t>
            </w:r>
            <w:r>
              <w:rPr>
                <w:rFonts w:ascii="Times New Roman"/>
                <w:b w:val="false"/>
                <w:i w:val="false"/>
                <w:color w:val="000000"/>
                <w:sz w:val="20"/>
              </w:rPr>
              <w:t>проводят</w:t>
            </w:r>
            <w:r>
              <w:br/>
            </w:r>
            <w:r>
              <w:rPr>
                <w:rFonts w:ascii="Times New Roman"/>
                <w:b w:val="false"/>
                <w:i w:val="false"/>
                <w:color w:val="000000"/>
                <w:sz w:val="20"/>
              </w:rPr>
              <w:t>
</w:t>
            </w: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зацию</w:t>
            </w:r>
            <w:r>
              <w:br/>
            </w:r>
            <w:r>
              <w:rPr>
                <w:rFonts w:ascii="Times New Roman"/>
                <w:b w:val="false"/>
                <w:i w:val="false"/>
                <w:color w:val="000000"/>
                <w:sz w:val="20"/>
              </w:rPr>
              <w:t>
</w:t>
            </w:r>
            <w:r>
              <w:rPr>
                <w:rFonts w:ascii="Times New Roman"/>
                <w:b w:val="false"/>
                <w:i w:val="false"/>
                <w:color w:val="000000"/>
                <w:sz w:val="20"/>
              </w:rPr>
              <w:t>и 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заводов</w:t>
            </w:r>
            <w:r>
              <w:br/>
            </w:r>
            <w:r>
              <w:rPr>
                <w:rFonts w:ascii="Times New Roman"/>
                <w:b w:val="false"/>
                <w:i w:val="false"/>
                <w:color w:val="000000"/>
                <w:sz w:val="20"/>
              </w:rPr>
              <w:t>
</w:t>
            </w: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заемных</w:t>
            </w:r>
            <w:r>
              <w:br/>
            </w:r>
            <w:r>
              <w:rPr>
                <w:rFonts w:ascii="Times New Roman"/>
                <w:b w:val="false"/>
                <w:i w:val="false"/>
                <w:color w:val="000000"/>
                <w:sz w:val="20"/>
              </w:rPr>
              <w:t>
</w:t>
            </w:r>
            <w:r>
              <w:rPr>
                <w:rFonts w:ascii="Times New Roman"/>
                <w:b w:val="false"/>
                <w:i w:val="false"/>
                <w:color w:val="000000"/>
                <w:sz w:val="20"/>
              </w:rPr>
              <w:t>и соб-</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средств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ства</w:t>
            </w:r>
          </w:p>
        </w:tc>
      </w:tr>
    </w:tbl>
    <w:bookmarkStart w:name="z232" w:id="45"/>
    <w:p>
      <w:pPr>
        <w:spacing w:after="0"/>
        <w:ind w:left="0"/>
        <w:jc w:val="both"/>
      </w:pP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color w:val="000000"/>
          <w:sz w:val="28"/>
        </w:rPr>
        <w:t xml:space="preserve"> * - разбивка предполагаемой суммы финансирования по годам будет уточняться</w:t>
      </w:r>
    </w:p>
    <w:bookmarkEnd w:id="45"/>
    <w:bookmarkStart w:name="z222" w:id="46"/>
    <w:p>
      <w:pPr>
        <w:spacing w:after="0"/>
        <w:ind w:left="0"/>
        <w:jc w:val="both"/>
      </w:pPr>
      <w:r>
        <w:rPr>
          <w:rFonts w:ascii="Times New Roman"/>
          <w:b w:val="false"/>
          <w:i w:val="false"/>
          <w:color w:val="000000"/>
          <w:sz w:val="28"/>
        </w:rPr>
        <w:t xml:space="preserve">
Приложение 1 к Программе по развитию   </w:t>
      </w:r>
      <w:r>
        <w:br/>
      </w:r>
      <w:r>
        <w:rPr>
          <w:rFonts w:ascii="Times New Roman"/>
          <w:b w:val="false"/>
          <w:i w:val="false"/>
          <w:color w:val="000000"/>
          <w:sz w:val="28"/>
        </w:rPr>
        <w:t xml:space="preserve">
фармацевтической промышленности в    </w:t>
      </w:r>
      <w:r>
        <w:br/>
      </w:r>
      <w:r>
        <w:rPr>
          <w:rFonts w:ascii="Times New Roman"/>
          <w:b w:val="false"/>
          <w:i w:val="false"/>
          <w:color w:val="000000"/>
          <w:sz w:val="28"/>
        </w:rPr>
        <w:t xml:space="preserve">
Республике Казахстан на 2010 - 2014 годы </w:t>
      </w:r>
    </w:p>
    <w:bookmarkEnd w:id="46"/>
    <w:bookmarkStart w:name="z223" w:id="47"/>
    <w:p>
      <w:pPr>
        <w:spacing w:after="0"/>
        <w:ind w:left="0"/>
        <w:jc w:val="left"/>
      </w:pPr>
      <w:r>
        <w:rPr>
          <w:rFonts w:ascii="Times New Roman"/>
          <w:b/>
          <w:i w:val="false"/>
          <w:color w:val="000000"/>
        </w:rPr>
        <w:t xml:space="preserve"> 
 Прогноз производства, потребления, экспорта,</w:t>
      </w:r>
      <w:r>
        <w:br/>
      </w:r>
      <w:r>
        <w:rPr>
          <w:rFonts w:ascii="Times New Roman"/>
          <w:b/>
          <w:i w:val="false"/>
          <w:color w:val="000000"/>
        </w:rPr>
        <w:t>
импорта основных видов продукции отрасли</w:t>
      </w:r>
    </w:p>
    <w:bookmarkEnd w:id="47"/>
    <w:bookmarkStart w:name="z234" w:id="48"/>
    <w:p>
      <w:pPr>
        <w:spacing w:after="0"/>
        <w:ind w:left="0"/>
        <w:jc w:val="left"/>
      </w:pPr>
      <w:r>
        <w:rPr>
          <w:rFonts w:ascii="Times New Roman"/>
          <w:b/>
          <w:i w:val="false"/>
          <w:color w:val="000000"/>
        </w:rPr>
        <w:t xml:space="preserve"> 
по лекарственным средствам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873"/>
        <w:gridCol w:w="1093"/>
        <w:gridCol w:w="1073"/>
        <w:gridCol w:w="1093"/>
        <w:gridCol w:w="953"/>
        <w:gridCol w:w="933"/>
        <w:gridCol w:w="873"/>
        <w:gridCol w:w="893"/>
        <w:gridCol w:w="913"/>
      </w:tblGrid>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 производстве</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натуральном выражении)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 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bookmarkStart w:name="z224" w:id="49"/>
    <w:p>
      <w:pPr>
        <w:spacing w:after="0"/>
        <w:ind w:left="0"/>
        <w:jc w:val="left"/>
      </w:pPr>
      <w:r>
        <w:rPr>
          <w:rFonts w:ascii="Times New Roman"/>
          <w:b/>
          <w:i w:val="false"/>
          <w:color w:val="000000"/>
        </w:rPr>
        <w:t xml:space="preserve"> 
 Изделия медицинского назначения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833"/>
        <w:gridCol w:w="1073"/>
        <w:gridCol w:w="893"/>
        <w:gridCol w:w="913"/>
        <w:gridCol w:w="973"/>
        <w:gridCol w:w="1033"/>
        <w:gridCol w:w="873"/>
        <w:gridCol w:w="913"/>
        <w:gridCol w:w="953"/>
      </w:tblGrid>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 производстве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 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r>
    </w:tbl>
    <w:bookmarkStart w:name="z225" w:id="50"/>
    <w:p>
      <w:pPr>
        <w:spacing w:after="0"/>
        <w:ind w:left="0"/>
        <w:jc w:val="left"/>
      </w:pPr>
      <w:r>
        <w:rPr>
          <w:rFonts w:ascii="Times New Roman"/>
          <w:b/>
          <w:i w:val="false"/>
          <w:color w:val="000000"/>
        </w:rPr>
        <w:t xml:space="preserve"> 
 Медицинская техника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873"/>
        <w:gridCol w:w="1253"/>
        <w:gridCol w:w="1393"/>
        <w:gridCol w:w="1233"/>
        <w:gridCol w:w="1413"/>
        <w:gridCol w:w="1613"/>
      </w:tblGrid>
      <w:tr>
        <w:trPr>
          <w:trHeight w:val="30" w:hRule="atLeast"/>
        </w:trPr>
        <w:tc>
          <w:tcPr>
            <w:tcW w:w="5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рентгеновских компьютерных</w:t>
            </w:r>
            <w:r>
              <w:br/>
            </w:r>
            <w:r>
              <w:rPr>
                <w:rFonts w:ascii="Times New Roman"/>
                <w:b w:val="false"/>
                <w:i w:val="false"/>
                <w:color w:val="000000"/>
                <w:sz w:val="20"/>
              </w:rPr>
              <w:t>
</w:t>
            </w:r>
            <w:r>
              <w:rPr>
                <w:rFonts w:ascii="Times New Roman"/>
                <w:b w:val="false"/>
                <w:i w:val="false"/>
                <w:color w:val="000000"/>
                <w:sz w:val="20"/>
              </w:rPr>
              <w:t>томографов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6/1 320,0</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рентгеновских компьютерных</w:t>
            </w:r>
            <w:r>
              <w:br/>
            </w:r>
            <w:r>
              <w:rPr>
                <w:rFonts w:ascii="Times New Roman"/>
                <w:b w:val="false"/>
                <w:i w:val="false"/>
                <w:color w:val="000000"/>
                <w:sz w:val="20"/>
              </w:rPr>
              <w:t>
</w:t>
            </w:r>
            <w:r>
              <w:rPr>
                <w:rFonts w:ascii="Times New Roman"/>
                <w:b w:val="false"/>
                <w:i w:val="false"/>
                <w:color w:val="000000"/>
                <w:sz w:val="20"/>
              </w:rPr>
              <w:t>томографов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всего (см. примечание)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для производства</w:t>
            </w:r>
            <w:r>
              <w:br/>
            </w:r>
            <w:r>
              <w:rPr>
                <w:rFonts w:ascii="Times New Roman"/>
                <w:b w:val="false"/>
                <w:i w:val="false"/>
                <w:color w:val="000000"/>
                <w:sz w:val="20"/>
              </w:rPr>
              <w:t>
</w:t>
            </w:r>
            <w:r>
              <w:rPr>
                <w:rFonts w:ascii="Times New Roman"/>
                <w:b w:val="false"/>
                <w:i w:val="false"/>
                <w:color w:val="000000"/>
                <w:sz w:val="20"/>
              </w:rPr>
              <w:t>рентгеновских компьютерных</w:t>
            </w:r>
            <w:r>
              <w:br/>
            </w:r>
            <w:r>
              <w:rPr>
                <w:rFonts w:ascii="Times New Roman"/>
                <w:b w:val="false"/>
                <w:i w:val="false"/>
                <w:color w:val="000000"/>
                <w:sz w:val="20"/>
              </w:rPr>
              <w:t>
</w:t>
            </w:r>
            <w:r>
              <w:rPr>
                <w:rFonts w:ascii="Times New Roman"/>
                <w:b w:val="false"/>
                <w:i w:val="false"/>
                <w:color w:val="000000"/>
                <w:sz w:val="20"/>
              </w:rPr>
              <w:t>томографов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 на внутреннем</w:t>
            </w:r>
            <w:r>
              <w:br/>
            </w:r>
            <w:r>
              <w:rPr>
                <w:rFonts w:ascii="Times New Roman"/>
                <w:b w:val="false"/>
                <w:i w:val="false"/>
                <w:color w:val="000000"/>
                <w:sz w:val="20"/>
              </w:rPr>
              <w:t>
</w:t>
            </w:r>
            <w:r>
              <w:rPr>
                <w:rFonts w:ascii="Times New Roman"/>
                <w:b w:val="false"/>
                <w:i w:val="false"/>
                <w:color w:val="000000"/>
                <w:sz w:val="20"/>
              </w:rPr>
              <w:t>рынке (компьютерные томографы)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 производстве</w:t>
            </w:r>
            <w:r>
              <w:br/>
            </w:r>
            <w:r>
              <w:rPr>
                <w:rFonts w:ascii="Times New Roman"/>
                <w:b w:val="false"/>
                <w:i w:val="false"/>
                <w:color w:val="000000"/>
                <w:sz w:val="20"/>
              </w:rPr>
              <w:t>
</w:t>
            </w:r>
            <w:r>
              <w:rPr>
                <w:rFonts w:ascii="Times New Roman"/>
                <w:b w:val="false"/>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 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 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производстве</w:t>
            </w:r>
            <w:r>
              <w:br/>
            </w:r>
            <w:r>
              <w:rPr>
                <w:rFonts w:ascii="Times New Roman"/>
                <w:b w:val="false"/>
                <w:i w:val="false"/>
                <w:color w:val="000000"/>
                <w:sz w:val="20"/>
              </w:rPr>
              <w:t>
</w:t>
            </w:r>
            <w:r>
              <w:rPr>
                <w:rFonts w:ascii="Times New Roman"/>
                <w:b w:val="false"/>
                <w:i w:val="false"/>
                <w:color w:val="000000"/>
                <w:sz w:val="20"/>
              </w:rPr>
              <w:t>рентгеновских компьютерных</w:t>
            </w:r>
            <w:r>
              <w:br/>
            </w:r>
            <w:r>
              <w:rPr>
                <w:rFonts w:ascii="Times New Roman"/>
                <w:b w:val="false"/>
                <w:i w:val="false"/>
                <w:color w:val="000000"/>
                <w:sz w:val="20"/>
              </w:rPr>
              <w:t>
</w:t>
            </w:r>
            <w:r>
              <w:rPr>
                <w:rFonts w:ascii="Times New Roman"/>
                <w:b w:val="false"/>
                <w:i w:val="false"/>
                <w:color w:val="000000"/>
                <w:sz w:val="20"/>
              </w:rPr>
              <w:t>томографов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bl>
    <w:bookmarkStart w:name="z231" w:id="51"/>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Строка "Импорт"</w:t>
      </w:r>
      <w:r>
        <w:rPr>
          <w:rFonts w:ascii="Times New Roman"/>
          <w:b w:val="false"/>
          <w:i w:val="false"/>
          <w:color w:val="000000"/>
          <w:sz w:val="28"/>
        </w:rPr>
        <w:t xml:space="preserve"> - данные по покупным материалам и комплектации на сегодняшний день не актуализированы, из-за сложности в подсчете (из-за большой их номенклатуры) и отсутствия требований внешних организаций к ведению соответствующего учета.</w:t>
      </w:r>
    </w:p>
    <w:bookmarkEnd w:id="51"/>
    <w:bookmarkStart w:name="z226" w:id="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по развитию     </w:t>
      </w:r>
      <w:r>
        <w:br/>
      </w:r>
      <w:r>
        <w:rPr>
          <w:rFonts w:ascii="Times New Roman"/>
          <w:b w:val="false"/>
          <w:i w:val="false"/>
          <w:color w:val="000000"/>
          <w:sz w:val="28"/>
        </w:rPr>
        <w:t>
фармацевтической промышленности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 2010 – 2014 годы      </w:t>
      </w:r>
    </w:p>
    <w:bookmarkEnd w:id="52"/>
    <w:bookmarkStart w:name="z227" w:id="53"/>
    <w:p>
      <w:pPr>
        <w:spacing w:after="0"/>
        <w:ind w:left="0"/>
        <w:jc w:val="both"/>
      </w:pPr>
      <w:r>
        <w:rPr>
          <w:rFonts w:ascii="Times New Roman"/>
          <w:b w:val="false"/>
          <w:i w:val="false"/>
          <w:color w:val="000000"/>
          <w:sz w:val="28"/>
        </w:rPr>
        <w:t>
         </w:t>
      </w:r>
      <w:r>
        <w:rPr>
          <w:rFonts w:ascii="Times New Roman"/>
          <w:b/>
          <w:i w:val="false"/>
          <w:color w:val="000000"/>
          <w:sz w:val="28"/>
        </w:rPr>
        <w:t>Основные инвестиционные проекты в фармацевтической</w:t>
      </w:r>
      <w:r>
        <w:br/>
      </w:r>
      <w:r>
        <w:rPr>
          <w:rFonts w:ascii="Times New Roman"/>
          <w:b w:val="false"/>
          <w:i w:val="false"/>
          <w:color w:val="000000"/>
          <w:sz w:val="28"/>
        </w:rPr>
        <w:t>
                           </w:t>
      </w:r>
      <w:r>
        <w:rPr>
          <w:rFonts w:ascii="Times New Roman"/>
          <w:b/>
          <w:i w:val="false"/>
          <w:color w:val="000000"/>
          <w:sz w:val="28"/>
        </w:rPr>
        <w:t>промышленности</w:t>
      </w:r>
    </w:p>
    <w:bookmarkEnd w:id="53"/>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31.12.2013 </w:t>
      </w:r>
      <w:r>
        <w:rPr>
          <w:rFonts w:ascii="Times New Roman"/>
          <w:b w:val="false"/>
          <w:i w:val="false"/>
          <w:color w:val="ff0000"/>
          <w:sz w:val="28"/>
        </w:rPr>
        <w:t>№ 1486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72"/>
        <w:gridCol w:w="1993"/>
        <w:gridCol w:w="2173"/>
        <w:gridCol w:w="1161"/>
        <w:gridCol w:w="1113"/>
        <w:gridCol w:w="1033"/>
        <w:gridCol w:w="1153"/>
        <w:gridCol w:w="37"/>
        <w:gridCol w:w="873"/>
        <w:gridCol w:w="853"/>
        <w:gridCol w:w="673"/>
      </w:tblGrid>
      <w:tr>
        <w:trPr>
          <w:trHeight w:val="17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П/п</w:t>
            </w:r>
            <w:r>
              <w:br/>
            </w:r>
            <w:r>
              <w:rPr>
                <w:rFonts w:ascii="Times New Roman"/>
                <w:b w:val="false"/>
                <w:i w:val="false"/>
                <w:color w:val="000000"/>
                <w:sz w:val="20"/>
              </w:rPr>
              <w:t>
</w:t>
            </w:r>
            <w:r>
              <w:rPr>
                <w:rFonts w:ascii="Times New Roman"/>
                <w:b/>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w:t>
            </w:r>
            <w:r>
              <w:br/>
            </w:r>
            <w:r>
              <w:rPr>
                <w:rFonts w:ascii="Times New Roman"/>
                <w:b w:val="false"/>
                <w:i w:val="false"/>
                <w:color w:val="000000"/>
                <w:sz w:val="20"/>
              </w:rPr>
              <w:t>
</w:t>
            </w:r>
            <w:r>
              <w:rPr>
                <w:rFonts w:ascii="Times New Roman"/>
                <w:b/>
                <w:i w:val="false"/>
                <w:color w:val="000000"/>
                <w:sz w:val="20"/>
              </w:rPr>
              <w:t>проекту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r>
              <w:br/>
            </w:r>
            <w:r>
              <w:rPr>
                <w:rFonts w:ascii="Times New Roman"/>
                <w:b w:val="false"/>
                <w:i w:val="false"/>
                <w:color w:val="000000"/>
                <w:sz w:val="20"/>
              </w:rPr>
              <w:t>
</w:t>
            </w:r>
            <w:r>
              <w:rPr>
                <w:rFonts w:ascii="Times New Roman"/>
                <w:b/>
                <w:i w:val="false"/>
                <w:color w:val="000000"/>
                <w:sz w:val="20"/>
              </w:rPr>
              <w:t>проектов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предприятия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Рекомендуемое</w:t>
            </w:r>
            <w:r>
              <w:br/>
            </w:r>
            <w:r>
              <w:rPr>
                <w:rFonts w:ascii="Times New Roman"/>
                <w:b w:val="false"/>
                <w:i w:val="false"/>
                <w:color w:val="000000"/>
                <w:sz w:val="20"/>
              </w:rPr>
              <w:t>
</w:t>
            </w:r>
            <w:r>
              <w:rPr>
                <w:rFonts w:ascii="Times New Roman"/>
                <w:b/>
                <w:i w:val="false"/>
                <w:color w:val="000000"/>
                <w:sz w:val="20"/>
              </w:rPr>
              <w:t>региональное</w:t>
            </w:r>
            <w:r>
              <w:br/>
            </w:r>
            <w:r>
              <w:rPr>
                <w:rFonts w:ascii="Times New Roman"/>
                <w:b w:val="false"/>
                <w:i w:val="false"/>
                <w:color w:val="000000"/>
                <w:sz w:val="20"/>
              </w:rPr>
              <w:t>
</w:t>
            </w:r>
            <w:r>
              <w:rPr>
                <w:rFonts w:ascii="Times New Roman"/>
                <w:b/>
                <w:i w:val="false"/>
                <w:color w:val="000000"/>
                <w:sz w:val="20"/>
              </w:rPr>
              <w:t>размещение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Начало</w:t>
            </w:r>
            <w:r>
              <w:br/>
            </w:r>
            <w:r>
              <w:rPr>
                <w:rFonts w:ascii="Times New Roman"/>
                <w:b w:val="false"/>
                <w:i w:val="false"/>
                <w:color w:val="000000"/>
                <w:sz w:val="20"/>
              </w:rPr>
              <w:t>
</w:t>
            </w:r>
            <w:r>
              <w:rPr>
                <w:rFonts w:ascii="Times New Roman"/>
                <w:b/>
                <w:i w:val="false"/>
                <w:color w:val="000000"/>
                <w:sz w:val="20"/>
              </w:rPr>
              <w:t>реализации</w:t>
            </w:r>
            <w:r>
              <w:br/>
            </w:r>
            <w:r>
              <w:rPr>
                <w:rFonts w:ascii="Times New Roman"/>
                <w:b w:val="false"/>
                <w:i w:val="false"/>
                <w:color w:val="000000"/>
                <w:sz w:val="20"/>
              </w:rPr>
              <w:t>
</w:t>
            </w:r>
            <w:r>
              <w:rPr>
                <w:rFonts w:ascii="Times New Roman"/>
                <w:b/>
                <w:i w:val="false"/>
                <w:color w:val="000000"/>
                <w:sz w:val="20"/>
              </w:rPr>
              <w:t>проекта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Окончание</w:t>
            </w:r>
            <w:r>
              <w:br/>
            </w:r>
            <w:r>
              <w:rPr>
                <w:rFonts w:ascii="Times New Roman"/>
                <w:b w:val="false"/>
                <w:i w:val="false"/>
                <w:color w:val="000000"/>
                <w:sz w:val="20"/>
              </w:rPr>
              <w:t>
</w:t>
            </w:r>
            <w:r>
              <w:rPr>
                <w:rFonts w:ascii="Times New Roman"/>
                <w:b/>
                <w:i w:val="false"/>
                <w:color w:val="000000"/>
                <w:sz w:val="20"/>
              </w:rPr>
              <w:t>реализации</w:t>
            </w:r>
            <w:r>
              <w:br/>
            </w:r>
            <w:r>
              <w:rPr>
                <w:rFonts w:ascii="Times New Roman"/>
                <w:b w:val="false"/>
                <w:i w:val="false"/>
                <w:color w:val="000000"/>
                <w:sz w:val="20"/>
              </w:rPr>
              <w:t>
</w:t>
            </w:r>
            <w:r>
              <w:rPr>
                <w:rFonts w:ascii="Times New Roman"/>
                <w:b/>
                <w:i w:val="false"/>
                <w:color w:val="000000"/>
                <w:sz w:val="20"/>
              </w:rPr>
              <w:t>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Ответственный</w:t>
            </w:r>
            <w:r>
              <w:br/>
            </w:r>
            <w:r>
              <w:rPr>
                <w:rFonts w:ascii="Times New Roman"/>
                <w:b w:val="false"/>
                <w:i w:val="false"/>
                <w:color w:val="000000"/>
                <w:sz w:val="20"/>
              </w:rPr>
              <w:t>
</w:t>
            </w:r>
            <w:r>
              <w:rPr>
                <w:rFonts w:ascii="Times New Roman"/>
                <w:b/>
                <w:i w:val="false"/>
                <w:color w:val="000000"/>
                <w:sz w:val="20"/>
              </w:rPr>
              <w:t>исполнитель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w:t>
            </w:r>
            <w:r>
              <w:br/>
            </w:r>
            <w:r>
              <w:rPr>
                <w:rFonts w:ascii="Times New Roman"/>
                <w:b w:val="false"/>
                <w:i w:val="false"/>
                <w:color w:val="000000"/>
                <w:sz w:val="20"/>
              </w:rPr>
              <w:t>
</w:t>
            </w:r>
            <w:r>
              <w:rPr>
                <w:rFonts w:ascii="Times New Roman"/>
                <w:b/>
                <w:i w:val="false"/>
                <w:color w:val="000000"/>
                <w:sz w:val="20"/>
              </w:rPr>
              <w:t>инвестиций,</w:t>
            </w:r>
            <w:r>
              <w:br/>
            </w:r>
            <w:r>
              <w:rPr>
                <w:rFonts w:ascii="Times New Roman"/>
                <w:b w:val="false"/>
                <w:i w:val="false"/>
                <w:color w:val="000000"/>
                <w:sz w:val="20"/>
              </w:rPr>
              <w:t>
</w:t>
            </w:r>
            <w:r>
              <w:rPr>
                <w:rFonts w:ascii="Times New Roman"/>
                <w:b/>
                <w:i w:val="false"/>
                <w:color w:val="000000"/>
                <w:sz w:val="20"/>
              </w:rPr>
              <w:t>млн. тенге.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w:t>
            </w:r>
            <w:r>
              <w:br/>
            </w:r>
            <w:r>
              <w:rPr>
                <w:rFonts w:ascii="Times New Roman"/>
                <w:b w:val="false"/>
                <w:i w:val="false"/>
                <w:color w:val="000000"/>
                <w:sz w:val="20"/>
              </w:rPr>
              <w:t>
</w:t>
            </w:r>
            <w:r>
              <w:rPr>
                <w:rFonts w:ascii="Times New Roman"/>
                <w:b/>
                <w:i w:val="false"/>
                <w:color w:val="000000"/>
                <w:sz w:val="20"/>
              </w:rPr>
              <w:t>инвестиций</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Проработанные проекты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фармацев-</w:t>
            </w:r>
            <w:r>
              <w:br/>
            </w:r>
            <w:r>
              <w:rPr>
                <w:rFonts w:ascii="Times New Roman"/>
                <w:b w:val="false"/>
                <w:i w:val="false"/>
                <w:color w:val="000000"/>
                <w:sz w:val="20"/>
              </w:rPr>
              <w:t>
</w:t>
            </w:r>
            <w:r>
              <w:rPr>
                <w:rFonts w:ascii="Times New Roman"/>
                <w:b w:val="false"/>
                <w:i w:val="false"/>
                <w:color w:val="000000"/>
                <w:sz w:val="20"/>
              </w:rPr>
              <w:t>тического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новых</w:t>
            </w:r>
            <w:r>
              <w:br/>
            </w:r>
            <w:r>
              <w:rPr>
                <w:rFonts w:ascii="Times New Roman"/>
                <w:b w:val="false"/>
                <w:i w:val="false"/>
                <w:color w:val="000000"/>
                <w:sz w:val="20"/>
              </w:rPr>
              <w:t>
</w:t>
            </w:r>
            <w:r>
              <w:rPr>
                <w:rFonts w:ascii="Times New Roman"/>
                <w:b w:val="false"/>
                <w:i w:val="false"/>
                <w:color w:val="000000"/>
                <w:sz w:val="20"/>
              </w:rPr>
              <w:t>цехов,</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вии 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таблеток,</w:t>
            </w:r>
            <w:r>
              <w:br/>
            </w:r>
            <w:r>
              <w:rPr>
                <w:rFonts w:ascii="Times New Roman"/>
                <w:b w:val="false"/>
                <w:i w:val="false"/>
                <w:color w:val="000000"/>
                <w:sz w:val="20"/>
              </w:rPr>
              <w:t>
</w:t>
            </w:r>
            <w:r>
              <w:rPr>
                <w:rFonts w:ascii="Times New Roman"/>
                <w:b w:val="false"/>
                <w:i w:val="false"/>
                <w:color w:val="000000"/>
                <w:sz w:val="20"/>
              </w:rPr>
              <w:t>капсул,</w:t>
            </w:r>
            <w:r>
              <w:br/>
            </w:r>
            <w:r>
              <w:rPr>
                <w:rFonts w:ascii="Times New Roman"/>
                <w:b w:val="false"/>
                <w:i w:val="false"/>
                <w:color w:val="000000"/>
                <w:sz w:val="20"/>
              </w:rPr>
              <w:t>
</w:t>
            </w:r>
            <w:r>
              <w:rPr>
                <w:rFonts w:ascii="Times New Roman"/>
                <w:b w:val="false"/>
                <w:i w:val="false"/>
                <w:color w:val="000000"/>
                <w:sz w:val="20"/>
              </w:rPr>
              <w:t>драже –</w:t>
            </w:r>
            <w:r>
              <w:br/>
            </w:r>
            <w:r>
              <w:rPr>
                <w:rFonts w:ascii="Times New Roman"/>
                <w:b w:val="false"/>
                <w:i w:val="false"/>
                <w:color w:val="000000"/>
                <w:sz w:val="20"/>
              </w:rPr>
              <w:t>
</w:t>
            </w:r>
            <w:r>
              <w:rPr>
                <w:rFonts w:ascii="Times New Roman"/>
                <w:b w:val="false"/>
                <w:i w:val="false"/>
                <w:color w:val="000000"/>
                <w:sz w:val="20"/>
              </w:rPr>
              <w:t>1000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антибиоти-</w:t>
            </w:r>
            <w:r>
              <w:br/>
            </w:r>
            <w:r>
              <w:rPr>
                <w:rFonts w:ascii="Times New Roman"/>
                <w:b w:val="false"/>
                <w:i w:val="false"/>
                <w:color w:val="000000"/>
                <w:sz w:val="20"/>
              </w:rPr>
              <w:t>
</w:t>
            </w:r>
            <w:r>
              <w:rPr>
                <w:rFonts w:ascii="Times New Roman"/>
                <w:b w:val="false"/>
                <w:i w:val="false"/>
                <w:color w:val="000000"/>
                <w:sz w:val="20"/>
              </w:rPr>
              <w:t>ков – 30</w:t>
            </w:r>
            <w:r>
              <w:br/>
            </w:r>
            <w:r>
              <w:rPr>
                <w:rFonts w:ascii="Times New Roman"/>
                <w:b w:val="false"/>
                <w:i w:val="false"/>
                <w:color w:val="000000"/>
                <w:sz w:val="20"/>
              </w:rPr>
              <w:t>
</w:t>
            </w:r>
            <w:r>
              <w:rPr>
                <w:rFonts w:ascii="Times New Roman"/>
                <w:b w:val="false"/>
                <w:i w:val="false"/>
                <w:color w:val="000000"/>
                <w:sz w:val="20"/>
              </w:rPr>
              <w:t>млн. шт. в</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инфузионных</w:t>
            </w:r>
            <w:r>
              <w:br/>
            </w:r>
            <w:r>
              <w:rPr>
                <w:rFonts w:ascii="Times New Roman"/>
                <w:b w:val="false"/>
                <w:i w:val="false"/>
                <w:color w:val="000000"/>
                <w:sz w:val="20"/>
              </w:rPr>
              <w:t>
</w:t>
            </w:r>
            <w:r>
              <w:rPr>
                <w:rFonts w:ascii="Times New Roman"/>
                <w:b w:val="false"/>
                <w:i w:val="false"/>
                <w:color w:val="000000"/>
                <w:sz w:val="20"/>
              </w:rPr>
              <w:t>растворов –</w:t>
            </w:r>
            <w:r>
              <w:br/>
            </w:r>
            <w:r>
              <w:rPr>
                <w:rFonts w:ascii="Times New Roman"/>
                <w:b w:val="false"/>
                <w:i w:val="false"/>
                <w:color w:val="000000"/>
                <w:sz w:val="20"/>
              </w:rPr>
              <w:t>
</w:t>
            </w:r>
            <w:r>
              <w:rPr>
                <w:rFonts w:ascii="Times New Roman"/>
                <w:b w:val="false"/>
                <w:i w:val="false"/>
                <w:color w:val="000000"/>
                <w:sz w:val="20"/>
              </w:rPr>
              <w:t>4 млн. шт.</w:t>
            </w:r>
            <w:r>
              <w:br/>
            </w:r>
            <w:r>
              <w:rPr>
                <w:rFonts w:ascii="Times New Roman"/>
                <w:b w:val="false"/>
                <w:i w:val="false"/>
                <w:color w:val="000000"/>
                <w:sz w:val="20"/>
              </w:rPr>
              <w:t>
</w:t>
            </w:r>
            <w:r>
              <w:rPr>
                <w:rFonts w:ascii="Times New Roman"/>
                <w:b w:val="false"/>
                <w:i w:val="false"/>
                <w:color w:val="000000"/>
                <w:sz w:val="20"/>
              </w:rPr>
              <w:t>в год,</w:t>
            </w:r>
            <w:r>
              <w:br/>
            </w:r>
            <w:r>
              <w:rPr>
                <w:rFonts w:ascii="Times New Roman"/>
                <w:b w:val="false"/>
                <w:i w:val="false"/>
                <w:color w:val="000000"/>
                <w:sz w:val="20"/>
              </w:rPr>
              <w:t>
</w:t>
            </w:r>
            <w:r>
              <w:rPr>
                <w:rFonts w:ascii="Times New Roman"/>
                <w:b w:val="false"/>
                <w:i w:val="false"/>
                <w:color w:val="000000"/>
                <w:sz w:val="20"/>
              </w:rPr>
              <w:t>ампул – 300</w:t>
            </w:r>
            <w:r>
              <w:br/>
            </w:r>
            <w:r>
              <w:rPr>
                <w:rFonts w:ascii="Times New Roman"/>
                <w:b w:val="false"/>
                <w:i w:val="false"/>
                <w:color w:val="000000"/>
                <w:sz w:val="20"/>
              </w:rPr>
              <w:t>
</w:t>
            </w:r>
            <w:r>
              <w:rPr>
                <w:rFonts w:ascii="Times New Roman"/>
                <w:b w:val="false"/>
                <w:i w:val="false"/>
                <w:color w:val="000000"/>
                <w:sz w:val="20"/>
              </w:rPr>
              <w:t>млн. шт. в</w:t>
            </w:r>
            <w:r>
              <w:br/>
            </w:r>
            <w:r>
              <w:rPr>
                <w:rFonts w:ascii="Times New Roman"/>
                <w:b w:val="false"/>
                <w:i w:val="false"/>
                <w:color w:val="000000"/>
                <w:sz w:val="20"/>
              </w:rPr>
              <w:t>
</w:t>
            </w:r>
            <w:r>
              <w:rPr>
                <w:rFonts w:ascii="Times New Roman"/>
                <w:b w:val="false"/>
                <w:i w:val="false"/>
                <w:color w:val="000000"/>
                <w:sz w:val="20"/>
              </w:rPr>
              <w:t>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«Химфарм»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Шымкент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ЮКО, 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 (заемные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фармацевти-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полного</w:t>
            </w:r>
            <w:r>
              <w:br/>
            </w:r>
            <w:r>
              <w:rPr>
                <w:rFonts w:ascii="Times New Roman"/>
                <w:b w:val="false"/>
                <w:i w:val="false"/>
                <w:color w:val="000000"/>
                <w:sz w:val="20"/>
              </w:rPr>
              <w:t>
</w:t>
            </w:r>
            <w:r>
              <w:rPr>
                <w:rFonts w:ascii="Times New Roman"/>
                <w:b w:val="false"/>
                <w:i w:val="false"/>
                <w:color w:val="000000"/>
                <w:sz w:val="20"/>
              </w:rPr>
              <w:t>цикла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таблеток –</w:t>
            </w:r>
            <w:r>
              <w:br/>
            </w:r>
            <w:r>
              <w:rPr>
                <w:rFonts w:ascii="Times New Roman"/>
                <w:b w:val="false"/>
                <w:i w:val="false"/>
                <w:color w:val="000000"/>
                <w:sz w:val="20"/>
              </w:rPr>
              <w:t>
</w:t>
            </w:r>
            <w:r>
              <w:rPr>
                <w:rFonts w:ascii="Times New Roman"/>
                <w:b w:val="false"/>
                <w:i w:val="false"/>
                <w:color w:val="000000"/>
                <w:sz w:val="20"/>
              </w:rPr>
              <w:t>1,5 млн.</w:t>
            </w:r>
            <w:r>
              <w:br/>
            </w:r>
            <w:r>
              <w:rPr>
                <w:rFonts w:ascii="Times New Roman"/>
                <w:b w:val="false"/>
                <w:i w:val="false"/>
                <w:color w:val="000000"/>
                <w:sz w:val="20"/>
              </w:rPr>
              <w:t>
</w:t>
            </w:r>
            <w:r>
              <w:rPr>
                <w:rFonts w:ascii="Times New Roman"/>
                <w:b w:val="false"/>
                <w:i w:val="false"/>
                <w:color w:val="000000"/>
                <w:sz w:val="20"/>
              </w:rPr>
              <w:t>шт., капсул</w:t>
            </w:r>
            <w:r>
              <w:br/>
            </w:r>
            <w:r>
              <w:rPr>
                <w:rFonts w:ascii="Times New Roman"/>
                <w:b w:val="false"/>
                <w:i w:val="false"/>
                <w:color w:val="000000"/>
                <w:sz w:val="20"/>
              </w:rPr>
              <w:t>
</w:t>
            </w:r>
            <w:r>
              <w:rPr>
                <w:rFonts w:ascii="Times New Roman"/>
                <w:b w:val="false"/>
                <w:i w:val="false"/>
                <w:color w:val="000000"/>
                <w:sz w:val="20"/>
              </w:rPr>
              <w:t>– 20 млн.</w:t>
            </w:r>
            <w:r>
              <w:br/>
            </w:r>
            <w:r>
              <w:rPr>
                <w:rFonts w:ascii="Times New Roman"/>
                <w:b w:val="false"/>
                <w:i w:val="false"/>
                <w:color w:val="000000"/>
                <w:sz w:val="20"/>
              </w:rPr>
              <w:t>
</w:t>
            </w: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«Абди</w:t>
            </w:r>
            <w:r>
              <w:br/>
            </w:r>
            <w:r>
              <w:rPr>
                <w:rFonts w:ascii="Times New Roman"/>
                <w:b w:val="false"/>
                <w:i w:val="false"/>
                <w:color w:val="000000"/>
                <w:sz w:val="20"/>
              </w:rPr>
              <w:t>
</w:t>
            </w:r>
            <w:r>
              <w:rPr>
                <w:rFonts w:ascii="Times New Roman"/>
                <w:b w:val="false"/>
                <w:i w:val="false"/>
                <w:color w:val="000000"/>
                <w:sz w:val="20"/>
              </w:rPr>
              <w:t>Ибрахим</w:t>
            </w:r>
            <w:r>
              <w:br/>
            </w:r>
            <w:r>
              <w:rPr>
                <w:rFonts w:ascii="Times New Roman"/>
                <w:b w:val="false"/>
                <w:i w:val="false"/>
                <w:color w:val="000000"/>
                <w:sz w:val="20"/>
              </w:rPr>
              <w:t>
</w:t>
            </w:r>
            <w:r>
              <w:rPr>
                <w:rFonts w:ascii="Times New Roman"/>
                <w:b w:val="false"/>
                <w:i w:val="false"/>
                <w:color w:val="000000"/>
                <w:sz w:val="20"/>
              </w:rPr>
              <w:t>Глобал</w:t>
            </w:r>
            <w:r>
              <w:br/>
            </w:r>
            <w:r>
              <w:rPr>
                <w:rFonts w:ascii="Times New Roman"/>
                <w:b w:val="false"/>
                <w:i w:val="false"/>
                <w:color w:val="000000"/>
                <w:sz w:val="20"/>
              </w:rPr>
              <w:t>
</w:t>
            </w:r>
            <w:r>
              <w:rPr>
                <w:rFonts w:ascii="Times New Roman"/>
                <w:b w:val="false"/>
                <w:i w:val="false"/>
                <w:color w:val="000000"/>
                <w:sz w:val="20"/>
              </w:rPr>
              <w:t>Фарм»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(заемные 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 первого</w:t>
            </w:r>
            <w:r>
              <w:br/>
            </w:r>
            <w:r>
              <w:rPr>
                <w:rFonts w:ascii="Times New Roman"/>
                <w:b w:val="false"/>
                <w:i w:val="false"/>
                <w:color w:val="000000"/>
                <w:sz w:val="20"/>
              </w:rPr>
              <w:t>
</w:t>
            </w:r>
            <w:r>
              <w:rPr>
                <w:rFonts w:ascii="Times New Roman"/>
                <w:b w:val="false"/>
                <w:i w:val="false"/>
                <w:color w:val="000000"/>
                <w:sz w:val="20"/>
              </w:rPr>
              <w:t>(имеющегося)</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таблеток –</w:t>
            </w:r>
            <w:r>
              <w:br/>
            </w:r>
            <w:r>
              <w:rPr>
                <w:rFonts w:ascii="Times New Roman"/>
                <w:b w:val="false"/>
                <w:i w:val="false"/>
                <w:color w:val="000000"/>
                <w:sz w:val="20"/>
              </w:rPr>
              <w:t>
</w:t>
            </w:r>
            <w:r>
              <w:rPr>
                <w:rFonts w:ascii="Times New Roman"/>
                <w:b w:val="false"/>
                <w:i w:val="false"/>
                <w:color w:val="000000"/>
                <w:sz w:val="20"/>
              </w:rPr>
              <w:t>58 млн.</w:t>
            </w:r>
            <w:r>
              <w:br/>
            </w:r>
            <w:r>
              <w:rPr>
                <w:rFonts w:ascii="Times New Roman"/>
                <w:b w:val="false"/>
                <w:i w:val="false"/>
                <w:color w:val="000000"/>
                <w:sz w:val="20"/>
              </w:rPr>
              <w:t>
</w:t>
            </w:r>
            <w:r>
              <w:rPr>
                <w:rFonts w:ascii="Times New Roman"/>
                <w:b w:val="false"/>
                <w:i w:val="false"/>
                <w:color w:val="000000"/>
                <w:sz w:val="20"/>
              </w:rPr>
              <w:t>шт., капсул</w:t>
            </w:r>
            <w:r>
              <w:br/>
            </w:r>
            <w:r>
              <w:rPr>
                <w:rFonts w:ascii="Times New Roman"/>
                <w:b w:val="false"/>
                <w:i w:val="false"/>
                <w:color w:val="000000"/>
                <w:sz w:val="20"/>
              </w:rPr>
              <w:t>
</w:t>
            </w:r>
            <w:r>
              <w:rPr>
                <w:rFonts w:ascii="Times New Roman"/>
                <w:b w:val="false"/>
                <w:i w:val="false"/>
                <w:color w:val="000000"/>
                <w:sz w:val="20"/>
              </w:rPr>
              <w:t>– 16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суспензии –</w:t>
            </w:r>
            <w:r>
              <w:br/>
            </w:r>
            <w:r>
              <w:rPr>
                <w:rFonts w:ascii="Times New Roman"/>
                <w:b w:val="false"/>
                <w:i w:val="false"/>
                <w:color w:val="000000"/>
                <w:sz w:val="20"/>
              </w:rPr>
              <w:t>
</w:t>
            </w:r>
            <w:r>
              <w:rPr>
                <w:rFonts w:ascii="Times New Roman"/>
                <w:b w:val="false"/>
                <w:i w:val="false"/>
                <w:color w:val="000000"/>
                <w:sz w:val="20"/>
              </w:rPr>
              <w:t>1 млн. шт.,</w:t>
            </w:r>
            <w:r>
              <w:br/>
            </w:r>
            <w:r>
              <w:rPr>
                <w:rFonts w:ascii="Times New Roman"/>
                <w:b w:val="false"/>
                <w:i w:val="false"/>
                <w:color w:val="000000"/>
                <w:sz w:val="20"/>
              </w:rPr>
              <w:t>
</w:t>
            </w:r>
            <w:r>
              <w:rPr>
                <w:rFonts w:ascii="Times New Roman"/>
                <w:b w:val="false"/>
                <w:i w:val="false"/>
                <w:color w:val="000000"/>
                <w:sz w:val="20"/>
              </w:rPr>
              <w:t>мази – 1</w:t>
            </w:r>
            <w:r>
              <w:br/>
            </w:r>
            <w:r>
              <w:rPr>
                <w:rFonts w:ascii="Times New Roman"/>
                <w:b w:val="false"/>
                <w:i w:val="false"/>
                <w:color w:val="000000"/>
                <w:sz w:val="20"/>
              </w:rPr>
              <w:t>
</w:t>
            </w:r>
            <w:r>
              <w:rPr>
                <w:rFonts w:ascii="Times New Roman"/>
                <w:b w:val="false"/>
                <w:i w:val="false"/>
                <w:color w:val="000000"/>
                <w:sz w:val="20"/>
              </w:rPr>
              <w:t>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«Нобел</w:t>
            </w:r>
            <w:r>
              <w:br/>
            </w:r>
            <w:r>
              <w:rPr>
                <w:rFonts w:ascii="Times New Roman"/>
                <w:b w:val="false"/>
                <w:i w:val="false"/>
                <w:color w:val="000000"/>
                <w:sz w:val="20"/>
              </w:rPr>
              <w:t>
</w:t>
            </w:r>
            <w:r>
              <w:rPr>
                <w:rFonts w:ascii="Times New Roman"/>
                <w:b w:val="false"/>
                <w:i w:val="false"/>
                <w:color w:val="000000"/>
                <w:sz w:val="20"/>
              </w:rPr>
              <w:t>АФФ»</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нового</w:t>
            </w:r>
            <w:r>
              <w:br/>
            </w:r>
            <w:r>
              <w:rPr>
                <w:rFonts w:ascii="Times New Roman"/>
                <w:b w:val="false"/>
                <w:i w:val="false"/>
                <w:color w:val="000000"/>
                <w:sz w:val="20"/>
              </w:rPr>
              <w:t>
</w:t>
            </w:r>
            <w:r>
              <w:rPr>
                <w:rFonts w:ascii="Times New Roman"/>
                <w:b w:val="false"/>
                <w:i w:val="false"/>
                <w:color w:val="000000"/>
                <w:sz w:val="20"/>
              </w:rPr>
              <w:t>фармацевти-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нового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таблеток –</w:t>
            </w:r>
            <w:r>
              <w:br/>
            </w:r>
            <w:r>
              <w:rPr>
                <w:rFonts w:ascii="Times New Roman"/>
                <w:b w:val="false"/>
                <w:i w:val="false"/>
                <w:color w:val="000000"/>
                <w:sz w:val="20"/>
              </w:rPr>
              <w:t>
</w:t>
            </w:r>
            <w:r>
              <w:rPr>
                <w:rFonts w:ascii="Times New Roman"/>
                <w:b w:val="false"/>
                <w:i w:val="false"/>
                <w:color w:val="000000"/>
                <w:sz w:val="20"/>
              </w:rPr>
              <w:t>475 млн.</w:t>
            </w:r>
            <w:r>
              <w:br/>
            </w:r>
            <w:r>
              <w:rPr>
                <w:rFonts w:ascii="Times New Roman"/>
                <w:b w:val="false"/>
                <w:i w:val="false"/>
                <w:color w:val="000000"/>
                <w:sz w:val="20"/>
              </w:rPr>
              <w:t>
</w:t>
            </w:r>
            <w:r>
              <w:rPr>
                <w:rFonts w:ascii="Times New Roman"/>
                <w:b w:val="false"/>
                <w:i w:val="false"/>
                <w:color w:val="000000"/>
                <w:sz w:val="20"/>
              </w:rPr>
              <w:t>шт., капсул</w:t>
            </w:r>
            <w:r>
              <w:br/>
            </w:r>
            <w:r>
              <w:rPr>
                <w:rFonts w:ascii="Times New Roman"/>
                <w:b w:val="false"/>
                <w:i w:val="false"/>
                <w:color w:val="000000"/>
                <w:sz w:val="20"/>
              </w:rPr>
              <w:t>
</w:t>
            </w:r>
            <w:r>
              <w:rPr>
                <w:rFonts w:ascii="Times New Roman"/>
                <w:b w:val="false"/>
                <w:i w:val="false"/>
                <w:color w:val="000000"/>
                <w:sz w:val="20"/>
              </w:rPr>
              <w:t>– 45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суспензий и</w:t>
            </w:r>
            <w:r>
              <w:br/>
            </w:r>
            <w:r>
              <w:rPr>
                <w:rFonts w:ascii="Times New Roman"/>
                <w:b w:val="false"/>
                <w:i w:val="false"/>
                <w:color w:val="000000"/>
                <w:sz w:val="20"/>
              </w:rPr>
              <w:t>
</w:t>
            </w:r>
            <w:r>
              <w:rPr>
                <w:rFonts w:ascii="Times New Roman"/>
                <w:b w:val="false"/>
                <w:i w:val="false"/>
                <w:color w:val="000000"/>
                <w:sz w:val="20"/>
              </w:rPr>
              <w:t>сиропы – 12</w:t>
            </w:r>
            <w:r>
              <w:br/>
            </w:r>
            <w:r>
              <w:rPr>
                <w:rFonts w:ascii="Times New Roman"/>
                <w:b w:val="false"/>
                <w:i w:val="false"/>
                <w:color w:val="000000"/>
                <w:sz w:val="20"/>
              </w:rPr>
              <w:t>
</w:t>
            </w:r>
            <w:r>
              <w:rPr>
                <w:rFonts w:ascii="Times New Roman"/>
                <w:b w:val="false"/>
                <w:i w:val="false"/>
                <w:color w:val="000000"/>
                <w:sz w:val="20"/>
              </w:rPr>
              <w:t>млн. шт.,</w:t>
            </w:r>
            <w:r>
              <w:br/>
            </w:r>
            <w:r>
              <w:rPr>
                <w:rFonts w:ascii="Times New Roman"/>
                <w:b w:val="false"/>
                <w:i w:val="false"/>
                <w:color w:val="000000"/>
                <w:sz w:val="20"/>
              </w:rPr>
              <w:t>
</w:t>
            </w:r>
            <w:r>
              <w:rPr>
                <w:rFonts w:ascii="Times New Roman"/>
                <w:b w:val="false"/>
                <w:i w:val="false"/>
                <w:color w:val="000000"/>
                <w:sz w:val="20"/>
              </w:rPr>
              <w:t>мази и</w:t>
            </w:r>
            <w:r>
              <w:br/>
            </w:r>
            <w:r>
              <w:rPr>
                <w:rFonts w:ascii="Times New Roman"/>
                <w:b w:val="false"/>
                <w:i w:val="false"/>
                <w:color w:val="000000"/>
                <w:sz w:val="20"/>
              </w:rPr>
              <w:t>
</w:t>
            </w:r>
            <w:r>
              <w:rPr>
                <w:rFonts w:ascii="Times New Roman"/>
                <w:b w:val="false"/>
                <w:i w:val="false"/>
                <w:color w:val="000000"/>
                <w:sz w:val="20"/>
              </w:rPr>
              <w:t>кремы – 6</w:t>
            </w:r>
            <w:r>
              <w:br/>
            </w:r>
            <w:r>
              <w:rPr>
                <w:rFonts w:ascii="Times New Roman"/>
                <w:b w:val="false"/>
                <w:i w:val="false"/>
                <w:color w:val="000000"/>
                <w:sz w:val="20"/>
              </w:rPr>
              <w:t>
</w:t>
            </w:r>
            <w:r>
              <w:rPr>
                <w:rFonts w:ascii="Times New Roman"/>
                <w:b w:val="false"/>
                <w:i w:val="false"/>
                <w:color w:val="000000"/>
                <w:sz w:val="20"/>
              </w:rPr>
              <w:t>млн. шт.,</w:t>
            </w:r>
            <w:r>
              <w:br/>
            </w:r>
            <w:r>
              <w:rPr>
                <w:rFonts w:ascii="Times New Roman"/>
                <w:b w:val="false"/>
                <w:i w:val="false"/>
                <w:color w:val="000000"/>
                <w:sz w:val="20"/>
              </w:rPr>
              <w:t>
</w:t>
            </w:r>
            <w:r>
              <w:rPr>
                <w:rFonts w:ascii="Times New Roman"/>
                <w:b w:val="false"/>
                <w:i w:val="false"/>
                <w:color w:val="000000"/>
                <w:sz w:val="20"/>
              </w:rPr>
              <w:t>инъекцион-</w:t>
            </w:r>
            <w:r>
              <w:br/>
            </w:r>
            <w:r>
              <w:rPr>
                <w:rFonts w:ascii="Times New Roman"/>
                <w:b w:val="false"/>
                <w:i w:val="false"/>
                <w:color w:val="000000"/>
                <w:sz w:val="20"/>
              </w:rPr>
              <w:t>
</w:t>
            </w:r>
            <w:r>
              <w:rPr>
                <w:rFonts w:ascii="Times New Roman"/>
                <w:b w:val="false"/>
                <w:i w:val="false"/>
                <w:color w:val="000000"/>
                <w:sz w:val="20"/>
              </w:rPr>
              <w:t>ные – 80</w:t>
            </w:r>
            <w:r>
              <w:br/>
            </w:r>
            <w:r>
              <w:rPr>
                <w:rFonts w:ascii="Times New Roman"/>
                <w:b w:val="false"/>
                <w:i w:val="false"/>
                <w:color w:val="000000"/>
                <w:sz w:val="20"/>
              </w:rPr>
              <w:t>
</w:t>
            </w:r>
            <w:r>
              <w:rPr>
                <w:rFonts w:ascii="Times New Roman"/>
                <w:b w:val="false"/>
                <w:i w:val="false"/>
                <w:color w:val="000000"/>
                <w:sz w:val="20"/>
              </w:rPr>
              <w:t>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«Нобел</w:t>
            </w:r>
            <w:r>
              <w:br/>
            </w:r>
            <w:r>
              <w:rPr>
                <w:rFonts w:ascii="Times New Roman"/>
                <w:b w:val="false"/>
                <w:i w:val="false"/>
                <w:color w:val="000000"/>
                <w:sz w:val="20"/>
              </w:rPr>
              <w:t>
</w:t>
            </w:r>
            <w:r>
              <w:rPr>
                <w:rFonts w:ascii="Times New Roman"/>
                <w:b w:val="false"/>
                <w:i w:val="false"/>
                <w:color w:val="000000"/>
                <w:sz w:val="20"/>
              </w:rPr>
              <w:t>АФФ»</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Семипала-</w:t>
            </w:r>
            <w:r>
              <w:br/>
            </w:r>
            <w:r>
              <w:rPr>
                <w:rFonts w:ascii="Times New Roman"/>
                <w:b w:val="false"/>
                <w:i w:val="false"/>
                <w:color w:val="000000"/>
                <w:sz w:val="20"/>
              </w:rPr>
              <w:t>
</w:t>
            </w:r>
            <w:r>
              <w:rPr>
                <w:rFonts w:ascii="Times New Roman"/>
                <w:b w:val="false"/>
                <w:i w:val="false"/>
                <w:color w:val="000000"/>
                <w:sz w:val="20"/>
              </w:rPr>
              <w:t>тинского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Инфузионные</w:t>
            </w:r>
            <w:r>
              <w:br/>
            </w:r>
            <w:r>
              <w:rPr>
                <w:rFonts w:ascii="Times New Roman"/>
                <w:b w:val="false"/>
                <w:i w:val="false"/>
                <w:color w:val="000000"/>
                <w:sz w:val="20"/>
              </w:rPr>
              <w:t>
</w:t>
            </w:r>
            <w:r>
              <w:rPr>
                <w:rFonts w:ascii="Times New Roman"/>
                <w:b w:val="false"/>
                <w:i w:val="false"/>
                <w:color w:val="000000"/>
                <w:sz w:val="20"/>
              </w:rPr>
              <w:t>растворы –</w:t>
            </w:r>
            <w:r>
              <w:br/>
            </w:r>
            <w:r>
              <w:rPr>
                <w:rFonts w:ascii="Times New Roman"/>
                <w:b w:val="false"/>
                <w:i w:val="false"/>
                <w:color w:val="000000"/>
                <w:sz w:val="20"/>
              </w:rPr>
              <w:t>
</w:t>
            </w:r>
            <w:r>
              <w:rPr>
                <w:rFonts w:ascii="Times New Roman"/>
                <w:b w:val="false"/>
                <w:i w:val="false"/>
                <w:color w:val="000000"/>
                <w:sz w:val="20"/>
              </w:rPr>
              <w:t>3 млн. шт.,</w:t>
            </w:r>
            <w:r>
              <w:br/>
            </w:r>
            <w:r>
              <w:rPr>
                <w:rFonts w:ascii="Times New Roman"/>
                <w:b w:val="false"/>
                <w:i w:val="false"/>
                <w:color w:val="000000"/>
                <w:sz w:val="20"/>
              </w:rPr>
              <w:t>
</w:t>
            </w:r>
            <w:r>
              <w:rPr>
                <w:rFonts w:ascii="Times New Roman"/>
                <w:b w:val="false"/>
                <w:i w:val="false"/>
                <w:color w:val="000000"/>
                <w:sz w:val="20"/>
              </w:rPr>
              <w:t>инъекцион-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растворы –</w:t>
            </w:r>
            <w:r>
              <w:br/>
            </w:r>
            <w:r>
              <w:rPr>
                <w:rFonts w:ascii="Times New Roman"/>
                <w:b w:val="false"/>
                <w:i w:val="false"/>
                <w:color w:val="000000"/>
                <w:sz w:val="20"/>
              </w:rPr>
              <w:t>
</w:t>
            </w:r>
            <w:r>
              <w:rPr>
                <w:rFonts w:ascii="Times New Roman"/>
                <w:b w:val="false"/>
                <w:i w:val="false"/>
                <w:color w:val="000000"/>
                <w:sz w:val="20"/>
              </w:rPr>
              <w:t>1,2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порошки –</w:t>
            </w:r>
            <w:r>
              <w:br/>
            </w:r>
            <w:r>
              <w:rPr>
                <w:rFonts w:ascii="Times New Roman"/>
                <w:b w:val="false"/>
                <w:i w:val="false"/>
                <w:color w:val="000000"/>
                <w:sz w:val="20"/>
              </w:rPr>
              <w:t>
</w:t>
            </w:r>
            <w:r>
              <w:rPr>
                <w:rFonts w:ascii="Times New Roman"/>
                <w:b w:val="false"/>
                <w:i w:val="false"/>
                <w:color w:val="000000"/>
                <w:sz w:val="20"/>
              </w:rPr>
              <w:t>43 тыс. шт.</w:t>
            </w:r>
            <w:r>
              <w:br/>
            </w:r>
            <w:r>
              <w:rPr>
                <w:rFonts w:ascii="Times New Roman"/>
                <w:b w:val="false"/>
                <w:i w:val="false"/>
                <w:color w:val="000000"/>
                <w:sz w:val="20"/>
              </w:rPr>
              <w:t>
</w:t>
            </w:r>
            <w:r>
              <w:rPr>
                <w:rFonts w:ascii="Times New Roman"/>
                <w:b w:val="false"/>
                <w:i w:val="false"/>
                <w:color w:val="000000"/>
                <w:sz w:val="20"/>
              </w:rPr>
              <w:t>ампулы – 1</w:t>
            </w:r>
            <w:r>
              <w:br/>
            </w:r>
            <w:r>
              <w:rPr>
                <w:rFonts w:ascii="Times New Roman"/>
                <w:b w:val="false"/>
                <w:i w:val="false"/>
                <w:color w:val="000000"/>
                <w:sz w:val="20"/>
              </w:rPr>
              <w:t>
</w:t>
            </w:r>
            <w:r>
              <w:rPr>
                <w:rFonts w:ascii="Times New Roman"/>
                <w:b w:val="false"/>
                <w:i w:val="false"/>
                <w:color w:val="000000"/>
                <w:sz w:val="20"/>
              </w:rPr>
              <w:t>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ЗМП ФК</w:t>
            </w:r>
            <w:r>
              <w:br/>
            </w:r>
            <w:r>
              <w:rPr>
                <w:rFonts w:ascii="Times New Roman"/>
                <w:b w:val="false"/>
                <w:i w:val="false"/>
                <w:color w:val="000000"/>
                <w:sz w:val="20"/>
              </w:rPr>
              <w:t>
</w:t>
            </w:r>
            <w:r>
              <w:rPr>
                <w:rFonts w:ascii="Times New Roman"/>
                <w:b w:val="false"/>
                <w:i w:val="false"/>
                <w:color w:val="000000"/>
                <w:sz w:val="20"/>
              </w:rPr>
              <w:t>«Ромат»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Семей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ВКО,</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1 150</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4 280)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1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Павлодарс-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фармацевти-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вии 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Таблетки –</w:t>
            </w:r>
            <w:r>
              <w:br/>
            </w:r>
            <w:r>
              <w:rPr>
                <w:rFonts w:ascii="Times New Roman"/>
                <w:b w:val="false"/>
                <w:i w:val="false"/>
                <w:color w:val="000000"/>
                <w:sz w:val="20"/>
              </w:rPr>
              <w:t>
</w:t>
            </w:r>
            <w:r>
              <w:rPr>
                <w:rFonts w:ascii="Times New Roman"/>
                <w:b w:val="false"/>
                <w:i w:val="false"/>
                <w:color w:val="000000"/>
                <w:sz w:val="20"/>
              </w:rPr>
              <w:t>147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капсулы – 3</w:t>
            </w:r>
            <w:r>
              <w:br/>
            </w:r>
            <w:r>
              <w:rPr>
                <w:rFonts w:ascii="Times New Roman"/>
                <w:b w:val="false"/>
                <w:i w:val="false"/>
                <w:color w:val="000000"/>
                <w:sz w:val="20"/>
              </w:rPr>
              <w:t>
</w:t>
            </w:r>
            <w:r>
              <w:rPr>
                <w:rFonts w:ascii="Times New Roman"/>
                <w:b w:val="false"/>
                <w:i w:val="false"/>
                <w:color w:val="000000"/>
                <w:sz w:val="20"/>
              </w:rPr>
              <w:t>млн. шт.,</w:t>
            </w:r>
            <w:r>
              <w:br/>
            </w:r>
            <w:r>
              <w:rPr>
                <w:rFonts w:ascii="Times New Roman"/>
                <w:b w:val="false"/>
                <w:i w:val="false"/>
                <w:color w:val="000000"/>
                <w:sz w:val="20"/>
              </w:rPr>
              <w:t>
</w:t>
            </w:r>
            <w:r>
              <w:rPr>
                <w:rFonts w:ascii="Times New Roman"/>
                <w:b w:val="false"/>
                <w:i w:val="false"/>
                <w:color w:val="000000"/>
                <w:sz w:val="20"/>
              </w:rPr>
              <w:t>мази – 13</w:t>
            </w:r>
            <w:r>
              <w:br/>
            </w:r>
            <w:r>
              <w:rPr>
                <w:rFonts w:ascii="Times New Roman"/>
                <w:b w:val="false"/>
                <w:i w:val="false"/>
                <w:color w:val="000000"/>
                <w:sz w:val="20"/>
              </w:rPr>
              <w:t>
</w:t>
            </w:r>
            <w:r>
              <w:rPr>
                <w:rFonts w:ascii="Times New Roman"/>
                <w:b w:val="false"/>
                <w:i w:val="false"/>
                <w:color w:val="000000"/>
                <w:sz w:val="20"/>
              </w:rPr>
              <w:t>тыс.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ПФЗ</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Павлодар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300 заемные</w:t>
            </w:r>
            <w:r>
              <w:br/>
            </w:r>
            <w:r>
              <w:rPr>
                <w:rFonts w:ascii="Times New Roman"/>
                <w:b w:val="false"/>
                <w:i w:val="false"/>
                <w:color w:val="000000"/>
                <w:sz w:val="20"/>
              </w:rPr>
              <w:t>
</w:t>
            </w:r>
            <w:r>
              <w:rPr>
                <w:rFonts w:ascii="Times New Roman"/>
                <w:b w:val="false"/>
                <w:i w:val="false"/>
                <w:color w:val="000000"/>
                <w:sz w:val="20"/>
              </w:rPr>
              <w:t>сред. – 2 175)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медицинского завода</w:t>
            </w:r>
            <w:r>
              <w:br/>
            </w:r>
            <w:r>
              <w:rPr>
                <w:rFonts w:ascii="Times New Roman"/>
                <w:b w:val="false"/>
                <w:i w:val="false"/>
                <w:color w:val="000000"/>
                <w:sz w:val="20"/>
              </w:rPr>
              <w:t>
</w:t>
            </w:r>
            <w:r>
              <w:rPr>
                <w:rFonts w:ascii="Times New Roman"/>
                <w:b w:val="false"/>
                <w:i w:val="false"/>
                <w:color w:val="000000"/>
                <w:sz w:val="20"/>
              </w:rPr>
              <w:t>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w:t>
            </w:r>
            <w:r>
              <w:br/>
            </w:r>
            <w:r>
              <w:rPr>
                <w:rFonts w:ascii="Times New Roman"/>
                <w:b w:val="false"/>
                <w:i w:val="false"/>
                <w:color w:val="000000"/>
                <w:sz w:val="20"/>
              </w:rPr>
              <w:t>
</w:t>
            </w:r>
            <w:r>
              <w:rPr>
                <w:rFonts w:ascii="Times New Roman"/>
                <w:b w:val="false"/>
                <w:i w:val="false"/>
                <w:color w:val="000000"/>
                <w:sz w:val="20"/>
              </w:rPr>
              <w:t>реконструкция,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Шприцы –</w:t>
            </w:r>
            <w:r>
              <w:br/>
            </w:r>
            <w:r>
              <w:rPr>
                <w:rFonts w:ascii="Times New Roman"/>
                <w:b w:val="false"/>
                <w:i w:val="false"/>
                <w:color w:val="000000"/>
                <w:sz w:val="20"/>
              </w:rPr>
              <w:t>
</w:t>
            </w:r>
            <w:r>
              <w:rPr>
                <w:rFonts w:ascii="Times New Roman"/>
                <w:b w:val="false"/>
                <w:i w:val="false"/>
                <w:color w:val="000000"/>
                <w:sz w:val="20"/>
              </w:rPr>
              <w:t>150 млн.</w:t>
            </w:r>
            <w:r>
              <w:br/>
            </w:r>
            <w:r>
              <w:rPr>
                <w:rFonts w:ascii="Times New Roman"/>
                <w:b w:val="false"/>
                <w:i w:val="false"/>
                <w:color w:val="000000"/>
                <w:sz w:val="20"/>
              </w:rPr>
              <w:t>
</w:t>
            </w: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контейнеры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безопасной</w:t>
            </w:r>
            <w:r>
              <w:br/>
            </w:r>
            <w:r>
              <w:rPr>
                <w:rFonts w:ascii="Times New Roman"/>
                <w:b w:val="false"/>
                <w:i w:val="false"/>
                <w:color w:val="000000"/>
                <w:sz w:val="20"/>
              </w:rPr>
              <w:t>
</w:t>
            </w:r>
            <w:r>
              <w:rPr>
                <w:rFonts w:ascii="Times New Roman"/>
                <w:b w:val="false"/>
                <w:i w:val="false"/>
                <w:color w:val="000000"/>
                <w:sz w:val="20"/>
              </w:rPr>
              <w:t>утилизации</w:t>
            </w:r>
            <w:r>
              <w:br/>
            </w:r>
            <w:r>
              <w:rPr>
                <w:rFonts w:ascii="Times New Roman"/>
                <w:b w:val="false"/>
                <w:i w:val="false"/>
                <w:color w:val="000000"/>
                <w:sz w:val="20"/>
              </w:rPr>
              <w:t>
</w:t>
            </w:r>
            <w:r>
              <w:rPr>
                <w:rFonts w:ascii="Times New Roman"/>
                <w:b w:val="false"/>
                <w:i w:val="false"/>
                <w:color w:val="000000"/>
                <w:sz w:val="20"/>
              </w:rPr>
              <w:t>– 2 млн.</w:t>
            </w:r>
            <w:r>
              <w:br/>
            </w:r>
            <w:r>
              <w:rPr>
                <w:rFonts w:ascii="Times New Roman"/>
                <w:b w:val="false"/>
                <w:i w:val="false"/>
                <w:color w:val="000000"/>
                <w:sz w:val="20"/>
              </w:rPr>
              <w:t>
</w:t>
            </w: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МЗК ФК</w:t>
            </w:r>
            <w:r>
              <w:br/>
            </w:r>
            <w:r>
              <w:rPr>
                <w:rFonts w:ascii="Times New Roman"/>
                <w:b w:val="false"/>
                <w:i w:val="false"/>
                <w:color w:val="000000"/>
                <w:sz w:val="20"/>
              </w:rPr>
              <w:t>
</w:t>
            </w:r>
            <w:r>
              <w:rPr>
                <w:rFonts w:ascii="Times New Roman"/>
                <w:b w:val="false"/>
                <w:i w:val="false"/>
                <w:color w:val="000000"/>
                <w:sz w:val="20"/>
              </w:rPr>
              <w:t>«Ромат»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Павлодар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1 403,5</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1 203,5</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200)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 нового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стандартами</w:t>
            </w:r>
            <w:r>
              <w:br/>
            </w:r>
            <w:r>
              <w:rPr>
                <w:rFonts w:ascii="Times New Roman"/>
                <w:b w:val="false"/>
                <w:i w:val="false"/>
                <w:color w:val="000000"/>
                <w:sz w:val="20"/>
              </w:rPr>
              <w:t>
</w:t>
            </w:r>
            <w:r>
              <w:rPr>
                <w:rFonts w:ascii="Times New Roman"/>
                <w:b w:val="false"/>
                <w:i w:val="false"/>
                <w:color w:val="000000"/>
                <w:sz w:val="20"/>
              </w:rPr>
              <w:t>ISO 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Одноразовые</w:t>
            </w:r>
            <w:r>
              <w:br/>
            </w:r>
            <w:r>
              <w:rPr>
                <w:rFonts w:ascii="Times New Roman"/>
                <w:b w:val="false"/>
                <w:i w:val="false"/>
                <w:color w:val="000000"/>
                <w:sz w:val="20"/>
              </w:rPr>
              <w:t>
</w:t>
            </w:r>
            <w:r>
              <w:rPr>
                <w:rFonts w:ascii="Times New Roman"/>
                <w:b w:val="false"/>
                <w:i w:val="false"/>
                <w:color w:val="000000"/>
                <w:sz w:val="20"/>
              </w:rPr>
              <w:t>системы для</w:t>
            </w:r>
            <w:r>
              <w:br/>
            </w:r>
            <w:r>
              <w:rPr>
                <w:rFonts w:ascii="Times New Roman"/>
                <w:b w:val="false"/>
                <w:i w:val="false"/>
                <w:color w:val="000000"/>
                <w:sz w:val="20"/>
              </w:rPr>
              <w:t>
</w:t>
            </w:r>
            <w:r>
              <w:rPr>
                <w:rFonts w:ascii="Times New Roman"/>
                <w:b w:val="false"/>
                <w:i w:val="false"/>
                <w:color w:val="000000"/>
                <w:sz w:val="20"/>
              </w:rPr>
              <w:t>вливания</w:t>
            </w:r>
            <w:r>
              <w:br/>
            </w:r>
            <w:r>
              <w:rPr>
                <w:rFonts w:ascii="Times New Roman"/>
                <w:b w:val="false"/>
                <w:i w:val="false"/>
                <w:color w:val="000000"/>
                <w:sz w:val="20"/>
              </w:rPr>
              <w:t>
</w:t>
            </w:r>
            <w:r>
              <w:rPr>
                <w:rFonts w:ascii="Times New Roman"/>
                <w:b w:val="false"/>
                <w:i w:val="false"/>
                <w:color w:val="000000"/>
                <w:sz w:val="20"/>
              </w:rPr>
              <w:t>инфузионных</w:t>
            </w:r>
            <w:r>
              <w:br/>
            </w:r>
            <w:r>
              <w:rPr>
                <w:rFonts w:ascii="Times New Roman"/>
                <w:b w:val="false"/>
                <w:i w:val="false"/>
                <w:color w:val="000000"/>
                <w:sz w:val="20"/>
              </w:rPr>
              <w:t>
</w:t>
            </w:r>
            <w:r>
              <w:rPr>
                <w:rFonts w:ascii="Times New Roman"/>
                <w:b w:val="false"/>
                <w:i w:val="false"/>
                <w:color w:val="000000"/>
                <w:sz w:val="20"/>
              </w:rPr>
              <w:t>растворов –</w:t>
            </w:r>
            <w:r>
              <w:br/>
            </w:r>
            <w:r>
              <w:rPr>
                <w:rFonts w:ascii="Times New Roman"/>
                <w:b w:val="false"/>
                <w:i w:val="false"/>
                <w:color w:val="000000"/>
                <w:sz w:val="20"/>
              </w:rPr>
              <w:t>
</w:t>
            </w:r>
            <w:r>
              <w:rPr>
                <w:rFonts w:ascii="Times New Roman"/>
                <w:b w:val="false"/>
                <w:i w:val="false"/>
                <w:color w:val="000000"/>
                <w:sz w:val="20"/>
              </w:rPr>
              <w:t>16 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«Алтомед»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280,2,</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стандартами</w:t>
            </w:r>
            <w:r>
              <w:br/>
            </w:r>
            <w:r>
              <w:rPr>
                <w:rFonts w:ascii="Times New Roman"/>
                <w:b w:val="false"/>
                <w:i w:val="false"/>
                <w:color w:val="000000"/>
                <w:sz w:val="20"/>
              </w:rPr>
              <w:t>
</w:t>
            </w:r>
            <w:r>
              <w:rPr>
                <w:rFonts w:ascii="Times New Roman"/>
                <w:b w:val="false"/>
                <w:i w:val="false"/>
                <w:color w:val="000000"/>
                <w:sz w:val="20"/>
              </w:rPr>
              <w:t>ISO 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техника –</w:t>
            </w:r>
            <w:r>
              <w:br/>
            </w:r>
            <w:r>
              <w:rPr>
                <w:rFonts w:ascii="Times New Roman"/>
                <w:b w:val="false"/>
                <w:i w:val="false"/>
                <w:color w:val="000000"/>
                <w:sz w:val="20"/>
              </w:rPr>
              <w:t>
</w:t>
            </w:r>
            <w:r>
              <w:rPr>
                <w:rFonts w:ascii="Times New Roman"/>
                <w:b w:val="false"/>
                <w:i w:val="false"/>
                <w:color w:val="000000"/>
                <w:sz w:val="20"/>
              </w:rPr>
              <w:t>350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«Актюбрент-ген»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Актобе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требованиями</w:t>
            </w:r>
            <w:r>
              <w:br/>
            </w:r>
            <w:r>
              <w:rPr>
                <w:rFonts w:ascii="Times New Roman"/>
                <w:b w:val="false"/>
                <w:i w:val="false"/>
                <w:color w:val="000000"/>
                <w:sz w:val="20"/>
              </w:rPr>
              <w:t>
</w:t>
            </w:r>
            <w:r>
              <w:rPr>
                <w:rFonts w:ascii="Times New Roman"/>
                <w:b w:val="false"/>
                <w:i w:val="false"/>
                <w:color w:val="000000"/>
                <w:sz w:val="20"/>
              </w:rPr>
              <w:t>GMP</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Стерильные</w:t>
            </w:r>
            <w:r>
              <w:br/>
            </w:r>
            <w:r>
              <w:rPr>
                <w:rFonts w:ascii="Times New Roman"/>
                <w:b w:val="false"/>
                <w:i w:val="false"/>
                <w:color w:val="000000"/>
                <w:sz w:val="20"/>
              </w:rPr>
              <w:t>
</w:t>
            </w:r>
            <w:r>
              <w:rPr>
                <w:rFonts w:ascii="Times New Roman"/>
                <w:b w:val="false"/>
                <w:i w:val="false"/>
                <w:color w:val="000000"/>
                <w:sz w:val="20"/>
              </w:rPr>
              <w:t>формы – 4</w:t>
            </w:r>
            <w:r>
              <w:br/>
            </w:r>
            <w:r>
              <w:rPr>
                <w:rFonts w:ascii="Times New Roman"/>
                <w:b w:val="false"/>
                <w:i w:val="false"/>
                <w:color w:val="000000"/>
                <w:sz w:val="20"/>
              </w:rPr>
              <w:t>
</w:t>
            </w:r>
            <w:r>
              <w:rPr>
                <w:rFonts w:ascii="Times New Roman"/>
                <w:b w:val="false"/>
                <w:i w:val="false"/>
                <w:color w:val="000000"/>
                <w:sz w:val="20"/>
              </w:rPr>
              <w:t>млн. шт.</w:t>
            </w:r>
            <w:r>
              <w:br/>
            </w:r>
            <w:r>
              <w:rPr>
                <w:rFonts w:ascii="Times New Roman"/>
                <w:b w:val="false"/>
                <w:i w:val="false"/>
                <w:color w:val="000000"/>
                <w:sz w:val="20"/>
              </w:rPr>
              <w:t>
</w:t>
            </w:r>
            <w:r>
              <w:rPr>
                <w:rFonts w:ascii="Times New Roman"/>
                <w:b w:val="false"/>
                <w:i w:val="false"/>
                <w:color w:val="000000"/>
                <w:sz w:val="20"/>
              </w:rPr>
              <w:t>капсулы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фарма-</w:t>
            </w:r>
            <w:r>
              <w:br/>
            </w:r>
            <w:r>
              <w:rPr>
                <w:rFonts w:ascii="Times New Roman"/>
                <w:b w:val="false"/>
                <w:i w:val="false"/>
                <w:color w:val="000000"/>
                <w:sz w:val="20"/>
              </w:rPr>
              <w:t>
</w:t>
            </w:r>
            <w:r>
              <w:rPr>
                <w:rFonts w:ascii="Times New Roman"/>
                <w:b w:val="false"/>
                <w:i w:val="false"/>
                <w:color w:val="000000"/>
                <w:sz w:val="20"/>
              </w:rPr>
              <w:t>цевти-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комплекс»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Караганда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 –</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 – 650)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шприцев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стандартами</w:t>
            </w:r>
            <w:r>
              <w:br/>
            </w:r>
            <w:r>
              <w:rPr>
                <w:rFonts w:ascii="Times New Roman"/>
                <w:b w:val="false"/>
                <w:i w:val="false"/>
                <w:color w:val="000000"/>
                <w:sz w:val="20"/>
              </w:rPr>
              <w:t>
</w:t>
            </w:r>
            <w:r>
              <w:rPr>
                <w:rFonts w:ascii="Times New Roman"/>
                <w:b w:val="false"/>
                <w:i w:val="false"/>
                <w:color w:val="000000"/>
                <w:sz w:val="20"/>
              </w:rPr>
              <w:t>ISO 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шприцев –</w:t>
            </w:r>
            <w:r>
              <w:br/>
            </w:r>
            <w:r>
              <w:rPr>
                <w:rFonts w:ascii="Times New Roman"/>
                <w:b w:val="false"/>
                <w:i w:val="false"/>
                <w:color w:val="000000"/>
                <w:sz w:val="20"/>
              </w:rPr>
              <w:t>
</w:t>
            </w:r>
            <w:r>
              <w:rPr>
                <w:rFonts w:ascii="Times New Roman"/>
                <w:b w:val="false"/>
                <w:i w:val="false"/>
                <w:color w:val="000000"/>
                <w:sz w:val="20"/>
              </w:rPr>
              <w:t>150 млн.</w:t>
            </w:r>
            <w:r>
              <w:br/>
            </w:r>
            <w:r>
              <w:rPr>
                <w:rFonts w:ascii="Times New Roman"/>
                <w:b w:val="false"/>
                <w:i w:val="false"/>
                <w:color w:val="000000"/>
                <w:sz w:val="20"/>
              </w:rPr>
              <w:t>
</w:t>
            </w: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«Brando»</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Атырауской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 –</w:t>
            </w:r>
            <w:r>
              <w:br/>
            </w:r>
            <w:r>
              <w:rPr>
                <w:rFonts w:ascii="Times New Roman"/>
                <w:b w:val="false"/>
                <w:i w:val="false"/>
                <w:color w:val="000000"/>
                <w:sz w:val="20"/>
              </w:rPr>
              <w:t>
</w:t>
            </w:r>
            <w:r>
              <w:rPr>
                <w:rFonts w:ascii="Times New Roman"/>
                <w:b w:val="false"/>
                <w:i w:val="false"/>
                <w:color w:val="000000"/>
                <w:sz w:val="20"/>
              </w:rPr>
              <w:t>346,</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 –</w:t>
            </w:r>
            <w:r>
              <w:br/>
            </w:r>
            <w:r>
              <w:rPr>
                <w:rFonts w:ascii="Times New Roman"/>
                <w:b w:val="false"/>
                <w:i w:val="false"/>
                <w:color w:val="000000"/>
                <w:sz w:val="20"/>
              </w:rPr>
              <w:t>
</w:t>
            </w:r>
            <w:r>
              <w:rPr>
                <w:rFonts w:ascii="Times New Roman"/>
                <w:b w:val="false"/>
                <w:i w:val="false"/>
                <w:color w:val="000000"/>
                <w:sz w:val="20"/>
              </w:rPr>
              <w:t>329)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нового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сертификация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соответствии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стандартами</w:t>
            </w:r>
            <w:r>
              <w:br/>
            </w:r>
            <w:r>
              <w:rPr>
                <w:rFonts w:ascii="Times New Roman"/>
                <w:b w:val="false"/>
                <w:i w:val="false"/>
                <w:color w:val="000000"/>
                <w:sz w:val="20"/>
              </w:rPr>
              <w:t>
</w:t>
            </w:r>
            <w:r>
              <w:rPr>
                <w:rFonts w:ascii="Times New Roman"/>
                <w:b w:val="false"/>
                <w:i w:val="false"/>
                <w:color w:val="000000"/>
                <w:sz w:val="20"/>
              </w:rPr>
              <w:t>GMP и ISO</w:t>
            </w:r>
            <w:r>
              <w:br/>
            </w:r>
            <w:r>
              <w:rPr>
                <w:rFonts w:ascii="Times New Roman"/>
                <w:b w:val="false"/>
                <w:i w:val="false"/>
                <w:color w:val="000000"/>
                <w:sz w:val="20"/>
              </w:rPr>
              <w:t>
</w:t>
            </w:r>
            <w:r>
              <w:rPr>
                <w:rFonts w:ascii="Times New Roman"/>
                <w:b w:val="false"/>
                <w:i w:val="false"/>
                <w:color w:val="000000"/>
                <w:sz w:val="20"/>
              </w:rPr>
              <w:t>13485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инфузионных</w:t>
            </w:r>
            <w:r>
              <w:br/>
            </w:r>
            <w:r>
              <w:rPr>
                <w:rFonts w:ascii="Times New Roman"/>
                <w:b w:val="false"/>
                <w:i w:val="false"/>
                <w:color w:val="000000"/>
                <w:sz w:val="20"/>
              </w:rPr>
              <w:t>
</w:t>
            </w:r>
            <w:r>
              <w:rPr>
                <w:rFonts w:ascii="Times New Roman"/>
                <w:b w:val="false"/>
                <w:i w:val="false"/>
                <w:color w:val="000000"/>
                <w:sz w:val="20"/>
              </w:rPr>
              <w:t>растворов –</w:t>
            </w:r>
            <w:r>
              <w:br/>
            </w:r>
            <w:r>
              <w:rPr>
                <w:rFonts w:ascii="Times New Roman"/>
                <w:b w:val="false"/>
                <w:i w:val="false"/>
                <w:color w:val="000000"/>
                <w:sz w:val="20"/>
              </w:rPr>
              <w:t>
</w:t>
            </w:r>
            <w:r>
              <w:rPr>
                <w:rFonts w:ascii="Times New Roman"/>
                <w:b w:val="false"/>
                <w:i w:val="false"/>
                <w:color w:val="000000"/>
                <w:sz w:val="20"/>
              </w:rPr>
              <w:t>3 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«Медикал</w:t>
            </w:r>
            <w:r>
              <w:br/>
            </w:r>
            <w:r>
              <w:rPr>
                <w:rFonts w:ascii="Times New Roman"/>
                <w:b w:val="false"/>
                <w:i w:val="false"/>
                <w:color w:val="000000"/>
                <w:sz w:val="20"/>
              </w:rPr>
              <w:t>
</w:t>
            </w:r>
            <w:r>
              <w:rPr>
                <w:rFonts w:ascii="Times New Roman"/>
                <w:b w:val="false"/>
                <w:i w:val="false"/>
                <w:color w:val="000000"/>
                <w:sz w:val="20"/>
              </w:rPr>
              <w:t>Фарм</w:t>
            </w:r>
            <w:r>
              <w:br/>
            </w:r>
            <w:r>
              <w:rPr>
                <w:rFonts w:ascii="Times New Roman"/>
                <w:b w:val="false"/>
                <w:i w:val="false"/>
                <w:color w:val="000000"/>
                <w:sz w:val="20"/>
              </w:rPr>
              <w:t>
</w:t>
            </w:r>
            <w:r>
              <w:rPr>
                <w:rFonts w:ascii="Times New Roman"/>
                <w:b w:val="false"/>
                <w:i w:val="false"/>
                <w:color w:val="000000"/>
                <w:sz w:val="20"/>
              </w:rPr>
              <w:t>«Ча-Кур»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1 450)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и 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концентрированных</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–600 тыс.</w:t>
            </w:r>
            <w:r>
              <w:br/>
            </w:r>
            <w:r>
              <w:rPr>
                <w:rFonts w:ascii="Times New Roman"/>
                <w:b w:val="false"/>
                <w:i w:val="false"/>
                <w:color w:val="000000"/>
                <w:sz w:val="20"/>
              </w:rPr>
              <w:t>
</w:t>
            </w:r>
            <w:r>
              <w:rPr>
                <w:rFonts w:ascii="Times New Roman"/>
                <w:b w:val="false"/>
                <w:i w:val="false"/>
                <w:color w:val="000000"/>
                <w:sz w:val="20"/>
              </w:rPr>
              <w:t>комплектов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«Бируни-фарм»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r>
              <w:br/>
            </w:r>
            <w:r>
              <w:rPr>
                <w:rFonts w:ascii="Times New Roman"/>
                <w:b w:val="false"/>
                <w:i w:val="false"/>
                <w:color w:val="000000"/>
                <w:sz w:val="20"/>
              </w:rPr>
              <w:t>
</w:t>
            </w: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«Нишевые» проекты</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одноразовых</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изделий из</w:t>
            </w:r>
            <w:r>
              <w:br/>
            </w:r>
            <w:r>
              <w:rPr>
                <w:rFonts w:ascii="Times New Roman"/>
                <w:b w:val="false"/>
                <w:i w:val="false"/>
                <w:color w:val="000000"/>
                <w:sz w:val="20"/>
              </w:rPr>
              <w:t>
</w:t>
            </w:r>
            <w:r>
              <w:rPr>
                <w:rFonts w:ascii="Times New Roman"/>
                <w:b w:val="false"/>
                <w:i w:val="false"/>
                <w:color w:val="000000"/>
                <w:sz w:val="20"/>
              </w:rPr>
              <w:t>полимерных</w:t>
            </w:r>
            <w:r>
              <w:br/>
            </w:r>
            <w:r>
              <w:rPr>
                <w:rFonts w:ascii="Times New Roman"/>
                <w:b w:val="false"/>
                <w:i w:val="false"/>
                <w:color w:val="000000"/>
                <w:sz w:val="20"/>
              </w:rPr>
              <w:t>
</w:t>
            </w:r>
            <w:r>
              <w:rPr>
                <w:rFonts w:ascii="Times New Roman"/>
                <w:b w:val="false"/>
                <w:i w:val="false"/>
                <w:color w:val="000000"/>
                <w:sz w:val="20"/>
              </w:rPr>
              <w:t>материалов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одноразового</w:t>
            </w:r>
            <w:r>
              <w:br/>
            </w:r>
            <w:r>
              <w:rPr>
                <w:rFonts w:ascii="Times New Roman"/>
                <w:b w:val="false"/>
                <w:i w:val="false"/>
                <w:color w:val="000000"/>
                <w:sz w:val="20"/>
              </w:rPr>
              <w:t>
</w:t>
            </w:r>
            <w:r>
              <w:rPr>
                <w:rFonts w:ascii="Times New Roman"/>
                <w:b w:val="false"/>
                <w:i w:val="false"/>
                <w:color w:val="000000"/>
                <w:sz w:val="20"/>
              </w:rPr>
              <w:t>пользования из</w:t>
            </w:r>
            <w:r>
              <w:br/>
            </w:r>
            <w:r>
              <w:rPr>
                <w:rFonts w:ascii="Times New Roman"/>
                <w:b w:val="false"/>
                <w:i w:val="false"/>
                <w:color w:val="000000"/>
                <w:sz w:val="20"/>
              </w:rPr>
              <w:t>
</w:t>
            </w:r>
            <w:r>
              <w:rPr>
                <w:rFonts w:ascii="Times New Roman"/>
                <w:b w:val="false"/>
                <w:i w:val="false"/>
                <w:color w:val="000000"/>
                <w:sz w:val="20"/>
              </w:rPr>
              <w:t>полимерных</w:t>
            </w:r>
            <w:r>
              <w:br/>
            </w:r>
            <w:r>
              <w:rPr>
                <w:rFonts w:ascii="Times New Roman"/>
                <w:b w:val="false"/>
                <w:i w:val="false"/>
                <w:color w:val="000000"/>
                <w:sz w:val="20"/>
              </w:rPr>
              <w:t>
</w:t>
            </w:r>
            <w:r>
              <w:rPr>
                <w:rFonts w:ascii="Times New Roman"/>
                <w:b w:val="false"/>
                <w:i w:val="false"/>
                <w:color w:val="000000"/>
                <w:sz w:val="20"/>
              </w:rPr>
              <w:t>материалов – 4,5</w:t>
            </w:r>
            <w:r>
              <w:br/>
            </w:r>
            <w:r>
              <w:rPr>
                <w:rFonts w:ascii="Times New Roman"/>
                <w:b w:val="false"/>
                <w:i w:val="false"/>
                <w:color w:val="000000"/>
                <w:sz w:val="20"/>
              </w:rPr>
              <w:t>
</w:t>
            </w:r>
            <w:r>
              <w:rPr>
                <w:rFonts w:ascii="Times New Roman"/>
                <w:b w:val="false"/>
                <w:i w:val="false"/>
                <w:color w:val="000000"/>
                <w:sz w:val="20"/>
              </w:rPr>
              <w:t>млн.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bl>
    <w:bookmarkStart w:name="z228" w:id="54"/>
    <w:p>
      <w:pPr>
        <w:spacing w:after="0"/>
        <w:ind w:left="0"/>
        <w:jc w:val="both"/>
      </w:pPr>
      <w:r>
        <w:rPr>
          <w:rFonts w:ascii="Times New Roman"/>
          <w:b w:val="false"/>
          <w:i w:val="false"/>
          <w:color w:val="000000"/>
          <w:sz w:val="28"/>
        </w:rPr>
        <w:t xml:space="preserve">
Приложение 3 к Программе по развитию </w:t>
      </w:r>
      <w:r>
        <w:br/>
      </w:r>
      <w:r>
        <w:rPr>
          <w:rFonts w:ascii="Times New Roman"/>
          <w:b w:val="false"/>
          <w:i w:val="false"/>
          <w:color w:val="000000"/>
          <w:sz w:val="28"/>
        </w:rPr>
        <w:t xml:space="preserve">
фармацевтической промышленности в  </w:t>
      </w:r>
      <w:r>
        <w:br/>
      </w:r>
      <w:r>
        <w:rPr>
          <w:rFonts w:ascii="Times New Roman"/>
          <w:b w:val="false"/>
          <w:i w:val="false"/>
          <w:color w:val="000000"/>
          <w:sz w:val="28"/>
        </w:rPr>
        <w:t>
Республике Казахстан на 2010 - 2014 годы</w:t>
      </w:r>
    </w:p>
    <w:bookmarkEnd w:id="54"/>
    <w:bookmarkStart w:name="z229" w:id="55"/>
    <w:p>
      <w:pPr>
        <w:spacing w:after="0"/>
        <w:ind w:left="0"/>
        <w:jc w:val="left"/>
      </w:pPr>
      <w:r>
        <w:rPr>
          <w:rFonts w:ascii="Times New Roman"/>
          <w:b/>
          <w:i w:val="false"/>
          <w:color w:val="000000"/>
        </w:rPr>
        <w:t xml:space="preserve"> 
Прогноз потребности в квалифицированных ресурсах для</w:t>
      </w:r>
      <w:r>
        <w:br/>
      </w:r>
      <w:r>
        <w:rPr>
          <w:rFonts w:ascii="Times New Roman"/>
          <w:b/>
          <w:i w:val="false"/>
          <w:color w:val="000000"/>
        </w:rPr>
        <w:t>
реализации крупных инвестиционных проектов фармацевтической</w:t>
      </w:r>
      <w:r>
        <w:br/>
      </w:r>
      <w:r>
        <w:rPr>
          <w:rFonts w:ascii="Times New Roman"/>
          <w:b/>
          <w:i w:val="false"/>
          <w:color w:val="000000"/>
        </w:rPr>
        <w:t>
промышленности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233"/>
        <w:gridCol w:w="1533"/>
        <w:gridCol w:w="1333"/>
        <w:gridCol w:w="2553"/>
        <w:gridCol w:w="833"/>
        <w:gridCol w:w="773"/>
        <w:gridCol w:w="973"/>
        <w:gridCol w:w="913"/>
        <w:gridCol w:w="73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инвестиционного</w:t>
            </w:r>
            <w:r>
              <w:br/>
            </w:r>
            <w:r>
              <w:rPr>
                <w:rFonts w:ascii="Times New Roman"/>
                <w:b w:val="false"/>
                <w:i w:val="false"/>
                <w:color w:val="000000"/>
                <w:sz w:val="20"/>
              </w:rPr>
              <w:t>
</w:t>
            </w:r>
            <w:r>
              <w:rPr>
                <w:rFonts w:ascii="Times New Roman"/>
                <w:b w:val="false"/>
                <w:i w:val="false"/>
                <w:color w:val="000000"/>
                <w:sz w:val="20"/>
              </w:rPr>
              <w:t>проекта</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"Химфарм"</w:t>
            </w:r>
            <w:r>
              <w:br/>
            </w:r>
            <w:r>
              <w:rPr>
                <w:rFonts w:ascii="Times New Roman"/>
                <w:b w:val="false"/>
                <w:i w:val="false"/>
                <w:color w:val="000000"/>
                <w:sz w:val="20"/>
              </w:rPr>
              <w:t>
</w:t>
            </w:r>
            <w:r>
              <w:rPr>
                <w:rFonts w:ascii="Times New Roman"/>
                <w:b w:val="false"/>
                <w:i w:val="false"/>
                <w:color w:val="000000"/>
                <w:sz w:val="20"/>
              </w:rPr>
              <w:t>(антибиотики и</w:t>
            </w:r>
            <w:r>
              <w:br/>
            </w:r>
            <w:r>
              <w:rPr>
                <w:rFonts w:ascii="Times New Roman"/>
                <w:b w:val="false"/>
                <w:i w:val="false"/>
                <w:color w:val="000000"/>
                <w:sz w:val="20"/>
              </w:rPr>
              <w:t>
</w:t>
            </w:r>
            <w:r>
              <w:rPr>
                <w:rFonts w:ascii="Times New Roman"/>
                <w:b w:val="false"/>
                <w:i w:val="false"/>
                <w:color w:val="000000"/>
                <w:sz w:val="20"/>
              </w:rPr>
              <w:t>твердые лекарствен-</w:t>
            </w:r>
            <w:r>
              <w:br/>
            </w:r>
            <w:r>
              <w:rPr>
                <w:rFonts w:ascii="Times New Roman"/>
                <w:b w:val="false"/>
                <w:i w:val="false"/>
                <w:color w:val="000000"/>
                <w:sz w:val="20"/>
              </w:rPr>
              <w:t>
</w:t>
            </w:r>
            <w:r>
              <w:rPr>
                <w:rFonts w:ascii="Times New Roman"/>
                <w:b w:val="false"/>
                <w:i w:val="false"/>
                <w:color w:val="000000"/>
                <w:sz w:val="20"/>
              </w:rPr>
              <w:t>ные формы)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образовани-</w:t>
            </w:r>
            <w:r>
              <w:br/>
            </w:r>
            <w:r>
              <w:rPr>
                <w:rFonts w:ascii="Times New Roman"/>
                <w:b w:val="false"/>
                <w:i w:val="false"/>
                <w:color w:val="000000"/>
                <w:sz w:val="20"/>
              </w:rPr>
              <w:t>
</w:t>
            </w:r>
            <w:r>
              <w:rPr>
                <w:rFonts w:ascii="Times New Roman"/>
                <w:b w:val="false"/>
                <w:i w:val="false"/>
                <w:color w:val="000000"/>
                <w:sz w:val="20"/>
              </w:rPr>
              <w:t>ем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"Химфарм"</w:t>
            </w:r>
            <w:r>
              <w:br/>
            </w:r>
            <w:r>
              <w:rPr>
                <w:rFonts w:ascii="Times New Roman"/>
                <w:b w:val="false"/>
                <w:i w:val="false"/>
                <w:color w:val="000000"/>
                <w:sz w:val="20"/>
              </w:rPr>
              <w:t>
</w:t>
            </w:r>
            <w:r>
              <w:rPr>
                <w:rFonts w:ascii="Times New Roman"/>
                <w:b w:val="false"/>
                <w:i w:val="false"/>
                <w:color w:val="000000"/>
                <w:sz w:val="20"/>
              </w:rPr>
              <w:t>(инфузионные и</w:t>
            </w:r>
            <w:r>
              <w:br/>
            </w:r>
            <w:r>
              <w:rPr>
                <w:rFonts w:ascii="Times New Roman"/>
                <w:b w:val="false"/>
                <w:i w:val="false"/>
                <w:color w:val="000000"/>
                <w:sz w:val="20"/>
              </w:rPr>
              <w:t>
</w:t>
            </w:r>
            <w:r>
              <w:rPr>
                <w:rFonts w:ascii="Times New Roman"/>
                <w:b w:val="false"/>
                <w:i w:val="false"/>
                <w:color w:val="000000"/>
                <w:sz w:val="20"/>
              </w:rPr>
              <w:t>инъекционные</w:t>
            </w:r>
            <w:r>
              <w:br/>
            </w:r>
            <w:r>
              <w:rPr>
                <w:rFonts w:ascii="Times New Roman"/>
                <w:b w:val="false"/>
                <w:i w:val="false"/>
                <w:color w:val="000000"/>
                <w:sz w:val="20"/>
              </w:rPr>
              <w:t>
</w:t>
            </w:r>
            <w:r>
              <w:rPr>
                <w:rFonts w:ascii="Times New Roman"/>
                <w:b w:val="false"/>
                <w:i w:val="false"/>
                <w:color w:val="000000"/>
                <w:sz w:val="20"/>
              </w:rPr>
              <w:t>растворы)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Шымкент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образовани-</w:t>
            </w:r>
            <w:r>
              <w:br/>
            </w:r>
            <w:r>
              <w:rPr>
                <w:rFonts w:ascii="Times New Roman"/>
                <w:b w:val="false"/>
                <w:i w:val="false"/>
                <w:color w:val="000000"/>
                <w:sz w:val="20"/>
              </w:rPr>
              <w:t>
</w:t>
            </w:r>
            <w:r>
              <w:rPr>
                <w:rFonts w:ascii="Times New Roman"/>
                <w:b w:val="false"/>
                <w:i w:val="false"/>
                <w:color w:val="000000"/>
                <w:sz w:val="20"/>
              </w:rPr>
              <w:t>ем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"Нобель АФФ"</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образовани-</w:t>
            </w:r>
            <w:r>
              <w:br/>
            </w:r>
            <w:r>
              <w:rPr>
                <w:rFonts w:ascii="Times New Roman"/>
                <w:b w:val="false"/>
                <w:i w:val="false"/>
                <w:color w:val="000000"/>
                <w:sz w:val="20"/>
              </w:rPr>
              <w:t>
</w:t>
            </w:r>
            <w:r>
              <w:rPr>
                <w:rFonts w:ascii="Times New Roman"/>
                <w:b w:val="false"/>
                <w:i w:val="false"/>
                <w:color w:val="000000"/>
                <w:sz w:val="20"/>
              </w:rPr>
              <w:t>ем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"Global New</w:t>
            </w:r>
            <w:r>
              <w:br/>
            </w:r>
            <w:r>
              <w:rPr>
                <w:rFonts w:ascii="Times New Roman"/>
                <w:b w:val="false"/>
                <w:i w:val="false"/>
                <w:color w:val="000000"/>
                <w:sz w:val="20"/>
              </w:rPr>
              <w:t>
</w:t>
            </w:r>
            <w:r>
              <w:rPr>
                <w:rFonts w:ascii="Times New Roman"/>
                <w:b w:val="false"/>
                <w:i w:val="false"/>
                <w:color w:val="000000"/>
                <w:sz w:val="20"/>
              </w:rPr>
              <w:t>Life"</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область</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"Карагандинский</w:t>
            </w:r>
            <w:r>
              <w:br/>
            </w:r>
            <w:r>
              <w:rPr>
                <w:rFonts w:ascii="Times New Roman"/>
                <w:b w:val="false"/>
                <w:i w:val="false"/>
                <w:color w:val="000000"/>
                <w:sz w:val="20"/>
              </w:rPr>
              <w:t>
</w:t>
            </w:r>
            <w:r>
              <w:rPr>
                <w:rFonts w:ascii="Times New Roman"/>
                <w:b w:val="false"/>
                <w:i w:val="false"/>
                <w:color w:val="000000"/>
                <w:sz w:val="20"/>
              </w:rPr>
              <w:t>фармацевтический</w:t>
            </w:r>
            <w:r>
              <w:br/>
            </w:r>
            <w:r>
              <w:rPr>
                <w:rFonts w:ascii="Times New Roman"/>
                <w:b w:val="false"/>
                <w:i w:val="false"/>
                <w:color w:val="000000"/>
                <w:sz w:val="20"/>
              </w:rPr>
              <w:t>
</w:t>
            </w:r>
            <w:r>
              <w:rPr>
                <w:rFonts w:ascii="Times New Roman"/>
                <w:b w:val="false"/>
                <w:i w:val="false"/>
                <w:color w:val="000000"/>
                <w:sz w:val="20"/>
              </w:rPr>
              <w:t>комплекс"</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Караганда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компаний</w:t>
            </w:r>
            <w:r>
              <w:br/>
            </w:r>
            <w:r>
              <w:rPr>
                <w:rFonts w:ascii="Times New Roman"/>
                <w:b w:val="false"/>
                <w:i w:val="false"/>
                <w:color w:val="000000"/>
                <w:sz w:val="20"/>
              </w:rPr>
              <w:t>
</w:t>
            </w:r>
            <w:r>
              <w:rPr>
                <w:rFonts w:ascii="Times New Roman"/>
                <w:b w:val="false"/>
                <w:i w:val="false"/>
                <w:color w:val="000000"/>
                <w:sz w:val="20"/>
              </w:rPr>
              <w:t>"Ромат"</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ская и</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ным образовани-</w:t>
            </w:r>
            <w:r>
              <w:br/>
            </w:r>
            <w:r>
              <w:rPr>
                <w:rFonts w:ascii="Times New Roman"/>
                <w:b w:val="false"/>
                <w:i w:val="false"/>
                <w:color w:val="000000"/>
                <w:sz w:val="20"/>
              </w:rPr>
              <w:t>
</w:t>
            </w:r>
            <w:r>
              <w:rPr>
                <w:rFonts w:ascii="Times New Roman"/>
                <w:b w:val="false"/>
                <w:i w:val="false"/>
                <w:color w:val="000000"/>
                <w:sz w:val="20"/>
              </w:rPr>
              <w:t>ем (фармацевт)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(фармацевт-</w:t>
            </w:r>
            <w:r>
              <w:br/>
            </w:r>
            <w:r>
              <w:rPr>
                <w:rFonts w:ascii="Times New Roman"/>
                <w:b w:val="false"/>
                <w:i w:val="false"/>
                <w:color w:val="000000"/>
                <w:sz w:val="20"/>
              </w:rPr>
              <w:t>
</w:t>
            </w:r>
            <w:r>
              <w:rPr>
                <w:rFonts w:ascii="Times New Roman"/>
                <w:b w:val="false"/>
                <w:i w:val="false"/>
                <w:color w:val="000000"/>
                <w:sz w:val="20"/>
              </w:rPr>
              <w:t>провизор)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средним профессиональным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высшим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со средним</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 высшим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отрасли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Start w:name="z233" w:id="56"/>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ТОО "СК-Фармация" - товарищество с ограниченной ответственностью "СК-Фармация"</w:t>
      </w:r>
      <w:r>
        <w:br/>
      </w:r>
      <w:r>
        <w:rPr>
          <w:rFonts w:ascii="Times New Roman"/>
          <w:b w:val="false"/>
          <w:i w:val="false"/>
          <w:color w:val="000000"/>
          <w:sz w:val="28"/>
        </w:rPr>
        <w:t>
БРК - Банк Развития Казахстана</w:t>
      </w:r>
      <w:r>
        <w:br/>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ВКО - Восточная-Казахстанская область</w:t>
      </w:r>
      <w:r>
        <w:br/>
      </w:r>
      <w:r>
        <w:rPr>
          <w:rFonts w:ascii="Times New Roman"/>
          <w:b w:val="false"/>
          <w:i w:val="false"/>
          <w:color w:val="000000"/>
          <w:sz w:val="28"/>
        </w:rPr>
        <w:t>
ЮКО - Южно-Казахстанская область</w:t>
      </w:r>
      <w:r>
        <w:br/>
      </w:r>
      <w:r>
        <w:rPr>
          <w:rFonts w:ascii="Times New Roman"/>
          <w:b w:val="false"/>
          <w:i w:val="false"/>
          <w:color w:val="000000"/>
          <w:sz w:val="28"/>
        </w:rPr>
        <w:t>
НДП - Народная демократическая партия</w:t>
      </w:r>
      <w:r>
        <w:br/>
      </w:r>
      <w:r>
        <w:rPr>
          <w:rFonts w:ascii="Times New Roman"/>
          <w:b w:val="false"/>
          <w:i w:val="false"/>
          <w:color w:val="000000"/>
          <w:sz w:val="28"/>
        </w:rPr>
        <w:t>
ВВП - валовой внутренний продукт</w:t>
      </w:r>
      <w:r>
        <w:br/>
      </w:r>
      <w:r>
        <w:rPr>
          <w:rFonts w:ascii="Times New Roman"/>
          <w:b w:val="false"/>
          <w:i w:val="false"/>
          <w:color w:val="000000"/>
          <w:sz w:val="28"/>
        </w:rPr>
        <w:t>
ГОБМП - гарантированный объем бесплатной медицинской помощи</w:t>
      </w:r>
      <w:r>
        <w:br/>
      </w:r>
      <w:r>
        <w:rPr>
          <w:rFonts w:ascii="Times New Roman"/>
          <w:b w:val="false"/>
          <w:i w:val="false"/>
          <w:color w:val="000000"/>
          <w:sz w:val="28"/>
        </w:rPr>
        <w:t>
АО - акционерное общество</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"Нобел АФФ" - "Нобел Алматинская фармацевтическая фабрика"</w:t>
      </w:r>
      <w:r>
        <w:br/>
      </w:r>
      <w:r>
        <w:rPr>
          <w:rFonts w:ascii="Times New Roman"/>
          <w:b w:val="false"/>
          <w:i w:val="false"/>
          <w:color w:val="000000"/>
          <w:sz w:val="28"/>
        </w:rPr>
        <w:t>
"КФК" - Карагандинский фармацевтический комплекс</w:t>
      </w:r>
      <w:r>
        <w:br/>
      </w:r>
      <w:r>
        <w:rPr>
          <w:rFonts w:ascii="Times New Roman"/>
          <w:b w:val="false"/>
          <w:i w:val="false"/>
          <w:color w:val="000000"/>
          <w:sz w:val="28"/>
        </w:rPr>
        <w:t>
КФЗ - Карагандинский фармацевтический завод</w:t>
      </w:r>
      <w:r>
        <w:br/>
      </w:r>
      <w:r>
        <w:rPr>
          <w:rFonts w:ascii="Times New Roman"/>
          <w:b w:val="false"/>
          <w:i w:val="false"/>
          <w:color w:val="000000"/>
          <w:sz w:val="28"/>
        </w:rPr>
        <w:t>
РК - Республика Казахстан</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США - Соединенные Штаты Америки</w:t>
      </w:r>
      <w:r>
        <w:br/>
      </w:r>
      <w:r>
        <w:rPr>
          <w:rFonts w:ascii="Times New Roman"/>
          <w:b w:val="false"/>
          <w:i w:val="false"/>
          <w:color w:val="000000"/>
          <w:sz w:val="28"/>
        </w:rPr>
        <w:t>
ЕС - Европейский Союз</w:t>
      </w:r>
      <w:r>
        <w:br/>
      </w:r>
      <w:r>
        <w:rPr>
          <w:rFonts w:ascii="Times New Roman"/>
          <w:b w:val="false"/>
          <w:i w:val="false"/>
          <w:color w:val="000000"/>
          <w:sz w:val="28"/>
        </w:rPr>
        <w:t>
ФР - фармацевтический рынок</w:t>
      </w:r>
      <w:r>
        <w:br/>
      </w:r>
      <w:r>
        <w:rPr>
          <w:rFonts w:ascii="Times New Roman"/>
          <w:b w:val="false"/>
          <w:i w:val="false"/>
          <w:color w:val="000000"/>
          <w:sz w:val="28"/>
        </w:rPr>
        <w:t>
ФО - фармацевтическая отрасль</w:t>
      </w:r>
      <w:r>
        <w:br/>
      </w:r>
      <w:r>
        <w:rPr>
          <w:rFonts w:ascii="Times New Roman"/>
          <w:b w:val="false"/>
          <w:i w:val="false"/>
          <w:color w:val="000000"/>
          <w:sz w:val="28"/>
        </w:rPr>
        <w:t>
ФП - фармацевтическая промышленность</w:t>
      </w:r>
      <w:r>
        <w:br/>
      </w:r>
      <w:r>
        <w:rPr>
          <w:rFonts w:ascii="Times New Roman"/>
          <w:b w:val="false"/>
          <w:i w:val="false"/>
          <w:color w:val="000000"/>
          <w:sz w:val="28"/>
        </w:rPr>
        <w:t>
ФК - фармацевтическая компания</w:t>
      </w:r>
      <w:r>
        <w:br/>
      </w:r>
      <w:r>
        <w:rPr>
          <w:rFonts w:ascii="Times New Roman"/>
          <w:b w:val="false"/>
          <w:i w:val="false"/>
          <w:color w:val="000000"/>
          <w:sz w:val="28"/>
        </w:rPr>
        <w:t>
ЛС - лекарственные средства</w:t>
      </w:r>
      <w:r>
        <w:br/>
      </w:r>
      <w:r>
        <w:rPr>
          <w:rFonts w:ascii="Times New Roman"/>
          <w:b w:val="false"/>
          <w:i w:val="false"/>
          <w:color w:val="000000"/>
          <w:sz w:val="28"/>
        </w:rPr>
        <w:t>
ИМН - изделия медицинского назначения</w:t>
      </w:r>
      <w:r>
        <w:br/>
      </w:r>
      <w:r>
        <w:rPr>
          <w:rFonts w:ascii="Times New Roman"/>
          <w:b w:val="false"/>
          <w:i w:val="false"/>
          <w:color w:val="000000"/>
          <w:sz w:val="28"/>
        </w:rPr>
        <w:t>
СП - совместное предприятие</w:t>
      </w:r>
      <w:r>
        <w:br/>
      </w:r>
      <w:r>
        <w:rPr>
          <w:rFonts w:ascii="Times New Roman"/>
          <w:b w:val="false"/>
          <w:i w:val="false"/>
          <w:color w:val="000000"/>
          <w:sz w:val="28"/>
        </w:rPr>
        <w:t>
МНПХ - международный научно-производственный холдинг</w:t>
      </w:r>
      <w:r>
        <w:br/>
      </w:r>
      <w:r>
        <w:rPr>
          <w:rFonts w:ascii="Times New Roman"/>
          <w:b w:val="false"/>
          <w:i w:val="false"/>
          <w:color w:val="000000"/>
          <w:sz w:val="28"/>
        </w:rPr>
        <w:t>
GMP - надлежащая производственная практика</w:t>
      </w:r>
      <w:r>
        <w:br/>
      </w:r>
      <w:r>
        <w:rPr>
          <w:rFonts w:ascii="Times New Roman"/>
          <w:b w:val="false"/>
          <w:i w:val="false"/>
          <w:color w:val="000000"/>
          <w:sz w:val="28"/>
        </w:rPr>
        <w:t>
ISO 13485 - международный стандарт</w:t>
      </w:r>
      <w:r>
        <w:br/>
      </w:r>
      <w:r>
        <w:rPr>
          <w:rFonts w:ascii="Times New Roman"/>
          <w:b w:val="false"/>
          <w:i w:val="false"/>
          <w:color w:val="000000"/>
          <w:sz w:val="28"/>
        </w:rPr>
        <w:t>
Фармпродукция - фармацевтическая продукция</w:t>
      </w:r>
      <w:r>
        <w:br/>
      </w:r>
      <w:r>
        <w:rPr>
          <w:rFonts w:ascii="Times New Roman"/>
          <w:b w:val="false"/>
          <w:i w:val="false"/>
          <w:color w:val="000000"/>
          <w:sz w:val="28"/>
        </w:rPr>
        <w:t>
ЛПУ - лечебно-профилактические учреждения</w:t>
      </w:r>
      <w:r>
        <w:br/>
      </w:r>
      <w:r>
        <w:rPr>
          <w:rFonts w:ascii="Times New Roman"/>
          <w:b w:val="false"/>
          <w:i w:val="false"/>
          <w:color w:val="000000"/>
          <w:sz w:val="28"/>
        </w:rPr>
        <w:t>
КПН - корпоративный подоходный налог</w:t>
      </w:r>
      <w:r>
        <w:br/>
      </w:r>
      <w:r>
        <w:rPr>
          <w:rFonts w:ascii="Times New Roman"/>
          <w:b w:val="false"/>
          <w:i w:val="false"/>
          <w:color w:val="000000"/>
          <w:sz w:val="28"/>
        </w:rPr>
        <w:t>
АО "KAZNEX INVEST" - акционерное общество "Национальное агентство по экспорту и инвестициям"</w:t>
      </w:r>
      <w:r>
        <w:br/>
      </w:r>
      <w:r>
        <w:rPr>
          <w:rFonts w:ascii="Times New Roman"/>
          <w:b w:val="false"/>
          <w:i w:val="false"/>
          <w:color w:val="000000"/>
          <w:sz w:val="28"/>
        </w:rPr>
        <w:t>
ЖВЛС - жизненно важные лекарственные средства</w:t>
      </w:r>
      <w:r>
        <w:br/>
      </w:r>
      <w:r>
        <w:rPr>
          <w:rFonts w:ascii="Times New Roman"/>
          <w:b w:val="false"/>
          <w:i w:val="false"/>
          <w:color w:val="000000"/>
          <w:sz w:val="28"/>
        </w:rPr>
        <w:t>
НИОКР - научно-исследовательские и опытно-конструкторские работы</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ИП - индивидуальный предприниматель</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