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d8d61" w14:textId="76d8d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отбора субъектов торговой деятельности в случае использования государственного резерва для оказания регулирующего воздействия на рынок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июля 2010 года № 759. Утратило силу постановлением Правительства Республики Казахстан от 2 апреля 2015 года № 173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02.04.2015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ноября 2000 года "О государственном материальном резерве"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субъектов торговой деятельности в случае использования государственного резерва для оказания регулирующего воздействия на рынок.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июля 2010 года № 759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отбора субъектов торговой деятельности в случае</w:t>
      </w:r>
      <w:r>
        <w:br/>
      </w:r>
      <w:r>
        <w:rPr>
          <w:rFonts w:ascii="Times New Roman"/>
          <w:b/>
          <w:i w:val="false"/>
          <w:color w:val="000000"/>
        </w:rPr>
        <w:t>
использования государственного резерва для оказания</w:t>
      </w:r>
      <w:r>
        <w:br/>
      </w:r>
      <w:r>
        <w:rPr>
          <w:rFonts w:ascii="Times New Roman"/>
          <w:b/>
          <w:i w:val="false"/>
          <w:color w:val="000000"/>
        </w:rPr>
        <w:t>
регулирующего воздействия на рынок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Критерии с изменениями, внесенным постановлением Правительства РК от 20.12.2013 </w:t>
      </w:r>
      <w:r>
        <w:rPr>
          <w:rFonts w:ascii="Times New Roman"/>
          <w:b w:val="false"/>
          <w:i w:val="false"/>
          <w:color w:val="ff0000"/>
          <w:sz w:val="28"/>
        </w:rPr>
        <w:t>№ 1363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субъектов торговой деятельности в случае использования государственного резерва для оказания регулирующего воздействия на рынок осуществляется на основании следующих критериев: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правоспособность и дееспособность, подтвержденные </w:t>
      </w:r>
      <w:r>
        <w:rPr>
          <w:rFonts w:ascii="Times New Roman"/>
          <w:b w:val="false"/>
          <w:i w:val="false"/>
          <w:color w:val="000000"/>
          <w:sz w:val="28"/>
        </w:rPr>
        <w:t>документами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удостоверяющими личность или свидетельствующими о регистрации в качестве индивидуального предпринимателя или свидетельством* или справкой о государственной регистрации (перерегистрации)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*свидетельство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"О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представительств", является действительным до прекращения деятельности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платежеспособность, выраженная в отсутствии налоговой задолженности, задолженности по обязательным пенсионным взносам, обязательным профессиональным пенсионным взносам и социальным отчислениям, а также задолженности перед банком, в котором субъект торговой деятельности обслуживается, подтвержденные наличием справки с банка (филиал банка) и соответствующей справки налогового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возможность реализации приобретаемого товара в розничных сетях торговли, подтвержденная правоустанавливающими документами или договором аренды объектов розничной торговой сети в соответствии с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складских помещений, способных обеспечить должную сохранность приобретаемого товара, подтвержденное правоустанавливающими документами или договором аренды в соответствии с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, документами уполномоченных государственных органов в области </w:t>
      </w:r>
      <w:r>
        <w:rPr>
          <w:rFonts w:ascii="Times New Roman"/>
          <w:b w:val="false"/>
          <w:i w:val="false"/>
          <w:color w:val="000000"/>
          <w:sz w:val="28"/>
        </w:rPr>
        <w:t>санитарно-эпидемиологического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и пожарного контроля.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