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d9d7" w14:textId="d65d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2010 года № 734.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"Количество заместителей акима области, городов Астаны, Алматы (ед.)":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"Алматинская" цифру "4" заменить цифрой "5";</w:t>
      </w:r>
    </w:p>
    <w:bookmarkEnd w:id="4"/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"ИТОГО": цифры "72" заменить цифрами "73".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Алматинской области: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привести свои ранее изданные акты в соответствие с настоящим постановлением;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