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b48f" w14:textId="0dfb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марта 2010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2010 года № 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2010 года № 170 "О Стратегическом плане Национального космического агентства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 и задачи деятельности Казкосмоса":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"Стратегические направления деятельности, стратегические цели развития и ключевые индикаторы деятельности Казкосмоса":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"Создание целевых космических систем, технологий и их использование":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"Цель 1.1 Удовлетворение спроса внутренних и внешних потребителей спутниковой связи, цифрового теле- и радиовещания"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3009"/>
        <w:gridCol w:w="863"/>
        <w:gridCol w:w="944"/>
        <w:gridCol w:w="903"/>
        <w:gridCol w:w="1005"/>
        <w:gridCol w:w="964"/>
        <w:gridCol w:w="1147"/>
        <w:gridCol w:w="1189"/>
      </w:tblGrid>
      <w:tr>
        <w:trPr>
          <w:trHeight w:val="30" w:hRule="atLeast"/>
        </w:trPr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внутренних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теле-и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радиовещания.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ВДС, 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спутни-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ковой связи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радиовещания, 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6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связи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операторов, 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 "Развитие комплекса "Байконур" и средств производства космических аппаратов":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 "Обеспечение эффективного управления имуществом комплекса "Байконур" и развитие инфраструктуры космодрома":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"Утилизация, рекультивация объектов и территорий, выведенных из аренды Российской Федерацией, кол-во площадок" цифру "3"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"Разработка проектно-сметной документации на реконструкцию объектов социальной инфраструктуры для Казахстанских специалистов, работающих на космодроме "Байконур", % выполнения" цифры "100"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Функциональные возможности Казкосмоса и возможные риски":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"Межведомственное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1.1. Удовлетворение спроса внутренних и внешних потребителей спутниковой связи, цифрового теле- и радиовещания":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"АИС"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"МКИ"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"1.1.2. Решение вопросов выделения и закрепления за Республикой Казахстан орбитальных позиций для геостационарных КА (совместно с АИС)" аббревиатуру "АИС"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"1.2.1. Создание Национальной космической системы дистанционного зондирования земли (НКС ДЗЗ)" аббревиатуры "МИТ" и "МЭМР" заменить аббревиатурами "МИНТ" И "МНГ";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"1.2.2. Развитие Национальной системы космического мониторинга (НСКМ)" аббревиатуры "МИТ" и "МЭМР" заменить аббревиатурами "МИНТ" И "МНГ";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"1.3.1. Создание наземной инфраструктуры системы высокоточной спутниковой навигации (СВСН)" аббревиатуру "АИС"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"3.1.3. Создание системы наземно-космического геодинамического и геофизического мониторинга земной коры Казахстана, а также системы прогнозирования месторождений полезных ископаемых" аббревиатуры "МЭМР" и "МИТ" заменить аббревиатурами "МНГ" и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"4.1.2. Разработка технических регламентов и стандартов, создание фонда нормативных документов по вопросам технического регулирования космической деятельности" аббревиатуру "МИТ" заменить аббревиатурой "МИНТ";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Расшифровка аббревиатур"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МВД -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МЗ -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МИД -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МИНТ - Министерство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МОН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МООС - Министерство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МСХ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МТК - Министерство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МЧС -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МЭРТ - Министерство экономического развития и торговли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МНГ - Министерство нефти и газа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МСИ - Министерство связи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АУЗР - Агентство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КНБ - Комитет национальной безопасности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политики, координации и контроля в области космической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"178 924" заменить цифрами "190 830";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 КА" аббревиатуру "КА" исключить, текст на государственном языке излагается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"Расходы на реализацию программы" цифры "978 603" заменить цифрами "7 955 603";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"Организация утилизации, рекультивации и ремонта объектов комплекса "Байконур", не входящих в состав арендуемых Российской Федерацией":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количества" цифру "3"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результата" цифру "6"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"2010 год" раздела "Свод бюджетных расходов"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14 971 908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1 204 105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14 971 908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1 204 105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13 767 803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";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005 "Увеличение уставного капитала АО "НК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комплекса" цифры "978 603" заменить цифрами "7 955 603";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001 "Услуги по формированию политики, координации и контроля в области космической деятельности" цифры "178 924" заменить цифрами "190 830".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