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e775" w14:textId="c5ce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30 октября 2009 года № 1729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2010 года № 716. Утратило силу постановлением Правительства Республики Казахстан от 4 июня 2021 года № 375,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04.06.2021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 (САПП Республики Казахстан, № 47-48, ст. 444)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дополнить абзацем четвертым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"особый порядок осуществления закупа лекарственных средств, изделий медицинского назначения для предупреждения возникновения и распространения инфекционных и паразитарных заболеваний, предотвращения и устранения последствий чрезвычайных ситуаций.";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Требования, предъявляемые к потенциальным поставщикам для участия в закупе лекарственных средств, изделий медицинского назначения по оказанию гарантированного объема бесплатной медицинской помощи, предусмотренные пунктом 8, за исключением подпункта 7), пунктами 8-1, 10 настоящих Правил, не распространяются на особый порядок осуществления закупа лекарственных средств, изделий медицинского назначения для предупреждения возникновения и распространения инфекционных и паразитарных заболеваний, предотвращения и устранения последствий чрезвычайных ситуаций.";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случаев закупа незарегистрированных в Республике Казахстан лекарственных средств, изделий медицинского назначения в особом порядке, определенном главой 11-1 настоящих Правил";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случаев, предусмотренных главой 11-1 настоящих Правил";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главой 11-1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11-1. Особый порядок осуществления закупа лекарственных средств, изделий медицинского назначения для предупреждения возникновения и распространения инфекционных и паразитарных заболеваний, предотвращения и устранения последствий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133-1. Особый порядок закупа лекарственных средств, изделий медицинского назначения осуществляется единым дистрибьютором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предупреждения возникновения и распространения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предотвращения и устранения последствий чрезвычайных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133-2. Особый порядок закупа применяется на основании международных договоров (соглашений), ратифицированных Республикой Казахстан, а также международных договоров, подписанных в их реализацию.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133-3. В целях своевременного обеспечения лекарственными средствами, изделиями медицинского назначения и осуществления закупа в особом порядке для предупреждения возникновения и распространения инфекционных и паразитарных заболеваний, предотвращения и устранения последствий чрезвычайных ситуаций уполномоченный орган в области здравоохранения определяет: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(список) и количество лекарственных средств, изделий медицинского назначения, подлежащих закупу;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прогнозируемую стоимость (цену) лекарственных средств, изделий медицинского назначения, включая расходы по таможенной очистке;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133-4. Для участия в закупе в особом порядке в качестве потенциального поставщика допускаются иностранные и международные некоммерческие организации на основании международных договоров (соглашений), ратифицированных Республикой Казахстан, а также международных договоров, подписанных в их реализацию.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133-5. При осуществлении закупа в особом порядке единый дистрибьютор запрашивает у потенциального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предложение по цене лекарственных средств,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регистрацию лекарственных средств, изделий медицинского назначения в Республике Казахстан и соответствие их требованиям, предусмотренным пунктом 12 настоящих Правил, за исключением случаев закупа незарегистрированных в Республике Казахстан лекарственных средств, изделий медицинского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133-6. Договор (соглашение) о закупе лекарственных средств, изделий медицинского назначения, осуществленном в особом порядке, заключается единым дистрибьютором с учетом требований настоящей главы.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133-7. В договорах (соглашениях), заключенных в рамках международного договора, ратифицированного Республикой Казахстан, допускается авансовая (предварительная) оплата в размере 100 процентов от суммы договора.".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