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5941" w14:textId="7175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"Медицинский университет Астана"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июля 2010 года № 710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Комитету государственного имущества и приватизации Министерства финансов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изъять с баланса Республиканского государственного предприятия на праве хозяйственного ведения "Институт развития здравоохранения" Министерства здравоохранения Республики Казахстан пакет акций акционерного общества "Медицинский университет Астана" (далее - Университет) в размере 100 % (сто процентов) от уставного капитала;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передать права владения и пользования государственным пакетом акций Университета Министерству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совместно с Министерством здравоохранения Республики Казахстан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 дополнения,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июля 2010 года № 710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"г. Астана" дополнить строкой, порядковый номер 21-119,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"21-119. АО "Медицинский университет Астана"".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здравоохранения Республики Казахстан" дополнить строкой, порядковый номер 227-7,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"227-7. АО "Медицинский университет Астана"".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