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104c" w14:textId="d3a1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2010 года № 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казенные предприятия "Астанатопография", "Востокгеодезия", "Запгеодезия", "Казгеокарт", "Севгеодезия", "Южгеодезия", "Центрмаркшейдерия" Агентства Республики Казахстан по управлению земельными ресурсами путем слияния в Республиканское государственное казенное предприятие "Казгеодезия" Агентства Республики Казахстан по управлению земельными ресурсами (далее - РГКП "Казгеодезия").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органом государственного управления РГКП "Казгеодезия" Агентство Республики Казахстан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РГКП "Казгеодезия" производство топографо-геодезических и картографических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управлению земельными ресурсами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 РГКП "Казгеодезия";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РГКП "Казгеодезия"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следующие изменения в некоторые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