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c40e" w14:textId="759c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марта 2003 года №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2010 года № 582.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2003 года № 269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и правил его формирования"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114-1, 114-2, 114-3, 114-4,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6840"/>
        <w:gridCol w:w="4379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токарные металлорежущие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с числовым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управлением прочие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8458 11 800 0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токарно-карусельные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металлорежущие многоцелевые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с числовым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*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8458 91 200 9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токарно-карусельные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металлорежущие вертикальные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числовым программным управлением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тремя управляемыми осями *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8458 91 800 9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114-4 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токарно-карусельные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металлорежущие прочие *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8458 99 000 9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