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447b" w14:textId="3d54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января 2007 года № 273"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2010 года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января 2007 года № 273".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13 января 2007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г., № 35, ст. 330)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межведомственной комиссии по проведению административной реформы, созданной 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Жумагалиева                 - Министра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"Мынбаев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"Шаженова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"Мынбаев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"Шаженова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указанной межведомственной комиссии: Бишимбаева К.В., Есекеева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