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3c6f" w14:textId="4c53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2010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2010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127 «О Стратегическом плане Министерства охраны окружающей среды Республики Казахстан на 2010 - 2014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«1714761» заменить цифрами «1795915»;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«314600» заменить цифрами «315160»;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«2235969» заменить цифрами «2329317»;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«639216» заменить цифрами «706981»;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«13325» заменить цифрами «16325»;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«28143» заменить цифрами «29707»;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«1500000» заменить цифрами «1400000»;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«465708» заменить цифрами «572253»;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«17650» заменить цифрами «33975»;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расходов», «Распределение расходов по стратегическим направлениям, целям, задачам и бюджетным программам» изложить в новой редакции согласно приложениям 1,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2010 года № 542 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Свод бюджетных расходов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968"/>
        <w:gridCol w:w="1535"/>
        <w:gridCol w:w="1709"/>
        <w:gridCol w:w="1714"/>
        <w:gridCol w:w="1714"/>
        <w:gridCol w:w="1540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12134880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12134880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4261727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5255789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6422376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1471708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002. 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006. Ведение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мониторинга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706981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 трансграничных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экологически опасных объектов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2015208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6879091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9824383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007.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012. Ликвидация 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2782631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2010 года № 542 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целям, задачам и бюджетным программам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866"/>
        <w:gridCol w:w="3652"/>
        <w:gridCol w:w="1529"/>
        <w:gridCol w:w="1529"/>
        <w:gridCol w:w="1536"/>
        <w:gridCol w:w="1536"/>
        <w:gridCol w:w="1536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12134880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6539468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9757387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сбросов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размещения отходов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1705339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2178704</w:t>
            </w:r>
          </w:p>
        </w:tc>
      </w:tr>
      <w:tr>
        <w:trPr>
          <w:trHeight w:val="3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1358435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1675339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обеспечения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уровня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на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достижения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эколого-экономических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повышение кадрового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работы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5646732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улучшению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природной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загрязнений, в том числе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загрязнителей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механизмов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Формирование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сбалансированного развития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по регионам и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Оценка рисков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зон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государствами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устойчивого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конвенций, регулирующих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шельфа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и прилегающих территорий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2.3.1. Создание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основы, стратегических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4145312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6282203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государственной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Модернизация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обработки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данных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прогностической деятельности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НГМС Республики Казахстан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своевременном предупреждении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явлениях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мониторинга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информацией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