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98ba" w14:textId="a1b9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некоммерческого акционерного общества "Новый университет Астаны" и акционерного общества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Канцелярии Премьер-Министра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изменение наименования некоммерческого акционерного общества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Новый университет Астаны</w:t>
      </w:r>
      <w:r>
        <w:rPr>
          <w:rFonts w:ascii="Times New Roman"/>
          <w:b w:val="false"/>
          <w:i w:val="false"/>
          <w:color w:val="000000"/>
          <w:sz w:val="28"/>
        </w:rPr>
        <w:t>" на некоммерческое акционерное общество "Назарбаев Университет".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изменение наименования акционерного общества "</w:t>
      </w:r>
      <w:r>
        <w:rPr>
          <w:rFonts w:ascii="Times New Roman"/>
          <w:b w:val="false"/>
          <w:i w:val="false"/>
          <w:color w:val="000000"/>
          <w:sz w:val="28"/>
        </w:rPr>
        <w:t xml:space="preserve"> Өркен</w:t>
      </w:r>
      <w:r>
        <w:rPr>
          <w:rFonts w:ascii="Times New Roman"/>
          <w:b w:val="false"/>
          <w:i w:val="false"/>
          <w:color w:val="000000"/>
          <w:sz w:val="28"/>
        </w:rPr>
        <w:t>" на акционерное общество "Назарбаев Интеллектуальные школы".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Заинтересованным государственным органам принять меры, необходимые для реализации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июня 2010 года № 532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21-101,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"21-101. АО "Назарбаев Интеллектуальные школы";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21-115,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"21-115. АО "Назарбаев Университет".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 строку, порядковый номер 222-33-3,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"222-33-3. АО "Назарбаев Интеллектуальные школы";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"Канцелярия Премьер-Министра Республики Казахстан" строку, порядковый номер 304-1,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"304-1. АО "Назарбаев Университет".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Канцелярии Премьер-Министра Республики Казахстан, утвержденном указанным постановлением: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слова "Новый университет Астаны" заменить словами "Назарбаев Университет".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2009 года № 957 "О создании некоммерческого акционерного общества "Новый университет Астаны" и выделении средств из резерва Правительства Республики Казахстан" (САПП Республики Казахстан, 2009 г., № 31, ст. 283):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"Новый университет Астаны" заменить словами "Назарбаев Университет";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"Бишимбаев                  - помощник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Куандык Валиханович           Казахстан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"Саринжипов                 - президент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Аслан Бакенович               общества "Новый университет Астаны"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                  - помощник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  Казахстан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"Саринжипов                 - президент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Аслан Бакенович               общества "Назарбаев Университет";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строки: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"Дэвид Меркель              - независимый директор"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строкой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"Фредерик Старр             - независимый директор".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2010-2012 годы":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государственной услуги или инвестиционного проекта, осуществляемых в форме выполнения государственного задания" слова "Интеллектуальные школы Первого Президента Республики Казахстан" заменить словами "Назарбаев Интеллектуальные школы";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юридического лица, ответственного за выполнение государственного задания" слова "АО "Өркен" заменить словами "АО "Назарбаев Интеллектуальные школы".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10.03.2011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2010 года № 39 "Об утверждении Стратегического плана Министерства образования и науки Республики Казахстан на 2010-2014 годы":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2010-2014 годы", утвержденном указанным постановлением: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</w:t>
      </w:r>
      <w:r>
        <w:rPr>
          <w:rFonts w:ascii="Times New Roman"/>
          <w:b w:val="false"/>
          <w:i w:val="false"/>
          <w:color w:val="000000"/>
          <w:sz w:val="28"/>
        </w:rPr>
        <w:t xml:space="preserve"> 3. Стратегические направления</w:t>
      </w:r>
      <w:r>
        <w:rPr>
          <w:rFonts w:ascii="Times New Roman"/>
          <w:b w:val="false"/>
          <w:i w:val="false"/>
          <w:color w:val="000000"/>
          <w:sz w:val="28"/>
        </w:rPr>
        <w:t>, цели, задачи и показатели деятельности":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"Стратегическое направление 1. Обеспечение доступности качественного образования":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"1.4.6 Подготовка кадров, соответствующих требованиям Лиссабонской Конвенции ЮНЕСКО и Болонского процесса":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"в том числе в бакалавриат Нового университета", "в том числе в магистратуру Нового университета по госзаказу", "в том числе в докторантуру PhD Нового университета по госзаказу" слова "Нового университета" заменить словами "Назарбаев Университета";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</w:t>
      </w:r>
      <w:r>
        <w:rPr>
          <w:rFonts w:ascii="Times New Roman"/>
          <w:b w:val="false"/>
          <w:i w:val="false"/>
          <w:color w:val="000000"/>
          <w:sz w:val="28"/>
        </w:rPr>
        <w:t xml:space="preserve"> 8. Бюджетные программы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(подпрограмма) 009: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среднее количество учащихся в интеллектуальных школах" слова "интеллектуальных школах" заменить словами "Назарбаев Интеллектуальных школах";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"- 1-6 классах интеллектуальных школ (государственное задание)", "- 7-11(12) классах интеллектуальных школ (образовательный грант Первого Президента Республики Казахстан "Оркен")" слова "интеллектуальных школ" заменить словами "Назарбаев Интеллектуальных школ";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(подпрограмма) 025: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разработанных методологических основ для работы с учащимися в Интеллектуальных школах Первого Президента" слова "Интеллектуальных школах Первого Президента" заменить словами "Назарбаев Интеллектуальных школах";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(подпрограмма) 066: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вводимых новых объектов высшего образования (новый университет в г. Астане)" слова "новый университет в г. Астане" заменить словами "Назарбаев Университет";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(подпрограмма) 082: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"Увеличение уставного капитала АО "Новый университет Астаны", "Пополнение уставного капитала АО "Новый университет Астаны" на организацию научно-образовательной деятельности мирового стандарта в г. Астана" слова "Новый университет Астаны" заменить словами "Назарбаев Университет";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стратегическим направлениям и бюджетным программам Министерства образования и науки Республики Казахстан":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"Стратегические направления и бюджетные программы":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инвестициях: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"082 Увеличение уставного капитала АО "Новый университет Астаны" слова "Новый университет Астаны" заменить словами "Назарбаев Университет".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