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41cb" w14:textId="0834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декабря 2003 года № 1316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2010 года № 525. Утратило силу постановлением Правительства Республики Казахстан от 13 декабря 2010 года № 1345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13.12.2010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2003 года № 1316 "Об образовании Комиссии по вопросам координации работы по профилактике и противодействию наркомании и наркобизнесу" (САПП Республики Казахстан, 2003 г., № 48, ст. 546)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 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координации работы по профилактике и противодействию наркомании и наркобизнесу: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Джигитекова                - первого заместителя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Нуржана Рахметхановича       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Каирбекову                 - вице-министра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Зекеновну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Сарыбекова                 - вице-министра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Махметгали Нургалиевича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Оразова                    - вице-министра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Нурая Нургожаевича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Канагатова                 - председателя Комитета по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Ильсияра Баймухамедовича    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Шабакбаева                 - заместителя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Марата Несипбековича         уголовно-исполнительной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"Телебаев                  - вице-министр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Турысбекович     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 информации"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Билисбекова Нургали Даулетбековича, Вощенкову Тамару Анатольевну, Иванову Наталью Николаевну, Куанганова Фархада Шаймуратовича, Кульназарова Анатолия Кожекеновича, Лырчикова Михаила Васильевича.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