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b38e" w14:textId="b85b3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прикомандирования в таможенные органы государственных ветеринарно-санитарных инспекторов и государственных инспекторов по карантину растений уполномоченного государственного органа в области ветеринарии и карантина растений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2010 года № 517. Утратило силу постановлением Правительства Республики Казахстан от 28 июля 2011 года № 870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28.07.2011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01.07.2011).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Таможенного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rPr>
          <w:rFonts w:ascii="Times New Roman"/>
          <w:b w:val="false"/>
          <w:i w:val="false"/>
          <w:color w:val="000000"/>
          <w:sz w:val="28"/>
        </w:rPr>
        <w:t>см.K100296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прикомандирования в таможенные органы государственных ветеринарно-санитарных инспекторов и государственных инспекторов по карантину растений уполномоченного государственного органа в области ветеринарии и карантина растений.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июня 2010 года № 517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прикомандирования в таможенные органы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ветеринарно-санитарных инспекторов и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инспекторов по карантину растений уполномоченного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органа в области ветеринарии и</w:t>
      </w:r>
      <w:r>
        <w:br/>
      </w:r>
      <w:r>
        <w:rPr>
          <w:rFonts w:ascii="Times New Roman"/>
          <w:b/>
          <w:i w:val="false"/>
          <w:color w:val="000000"/>
        </w:rPr>
        <w:t>
карантина растений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прикомандирования в таможенные органы государственных ветеринарно-санитарных инспекторов и государственных инспекторов по карантину растений уполномоченного государственного органа в области ветеринарии и карантина растений для осуществления государственного ветеринарно-санитарного контроля и контроля по карантину растений в автомобильных пунктах пропуска через Государственную (таможенную) границу Республики Казахстан (далее - пункты пропуска).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направляющий государственный орган - территориальное подразделение уполномоченного государственного органа в области ветеринарии и карантина растений, представляющее кандидатуру для прикомандирования работника в соответствующее территориальное подразделение таможенного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прикомандированный работник - государственный ветеринарно-санитарный инспектор и/или государственный инспектор по карантину растений уполномоченного государственного органа в области ветеринарии и карантина растений, направленный в соответствующее территориальное подразделение таможенного органа для осуществления ветеринарно-санитарного контроля и контроля по карантину растений в пунктах пропуска.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Численность прикомандированных работников в каждом территориальном таможенном органе устанавливается приказом уполномоченного государственного органа в области ветеринарии и карантина растений.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численность прикомандированных работников должна быть обеспечена исходя из принципа взаимозаменяемости в период их нахождения в отпуске, неявки на работу вследствие временной нетрудоспособности и других обстоятельств, предусмотренных законодательством Республики Казахстан.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направления прикомандированных работников</w:t>
      </w:r>
      <w:r>
        <w:br/>
      </w:r>
      <w:r>
        <w:rPr>
          <w:rFonts w:ascii="Times New Roman"/>
          <w:b/>
          <w:i w:val="false"/>
          <w:color w:val="000000"/>
        </w:rPr>
        <w:t>
в таможенные органы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Направляющий государственный орган издает приказ об откомандировании работника, с указанием наименования пункта пропуска, сроком не менее чем на один год, и в течение трех рабочих дней со дня его подписания направляет приказ и копию личного листка прикомандированного работника в территориальное подразделение таможенного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трех рабочих дней с момента получения приказа об откомандировании, соответствующее территориальное подразделение таможенного органа издает соответствующий приказ о прикомандировании работника.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замены прикомандированного работника, направляющий государственный орган письменно уведомляет руководителя территориального таможенного органа не менее чем за один месяц до откомандирования этого работника с обязательным представлением другой кандидатуры для осуществления действий, установленных настоящими Правилами.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Служебная деятельность прикомандированных работников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своей служебной деятельности прикомандированные работники руководствуются законодательством Республики Казахстан, настоящими Правилами, нормативными правовыми актами направляющего государственного органа, утвержденным графиком и режимом работы пункта пропуска.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Направляющий государственный орган совместно с территориальным таможенным органом обеспечивает прикомандированного работника условиями труда,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Прикомандированным работникам выплачивается заработная плата, установленная для соответствующих категорий работников за счет средств направляющего государственного органа на основании предоставленных таможенным органом сведений по учету использования рабочего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 прикомандированными лицами сохраняется статус сотрудников органов в области ветеринарии и карантина растений.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Рабочее время и отпуска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 рабочим временем прикомандированных работников понимается время исполнения ими служебных обязанностей в пределах распорядка дня, утвержденного руководством таможенных органов и согласованного с направляющим государственным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Общая продолжительность еженедельного рабочего времени прикомандированным работникам устанавливается в соответствии с трудовым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Прикомандированным работникам предоставляются ежегодные отпуска,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Период предоставления ежегодного отпуска устанавливается направляющим государственным органом, с уведомлением соответствующего территориального подразделения таможенного органа.</w:t>
      </w:r>
    </w:p>
    <w:bookmarkEnd w:id="11"/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применения поощрений и наложения взысканий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 добросовестное исполнение служебных обязанностей и достигнутые при этом положительные результаты в работе руководство таможенных органов может ходатайствовать перед руководством направляющего государственного органа о поощрении прикомандированного работника.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случае нарушения прикомандированным работником служебной дисциплины, недобросовестного выполнения служебных обязанностей руководитель таможенного органа уведомляет об этом направляющий государственный орган для принятия им решения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Прикомандированный работник за совершение противоправных действий и причинение материального ущерба таможенным органам несет ответственность в соответствии с законодательством Республики Казахстан.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