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6739" w14:textId="c606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к Договору между Республикой Таджикистан, Кыргызской Республикой, Республикой Казахстан и Имаматом исмаилитов по созданию Университета Центральной Азии"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2010 года № 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Протокола к Договору между Республикой Таджикистан, Кыргызской Республикой, Республикой Казахстан и Имаматом исмаилитов по созданию Университета Центральной Азии".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подписании Протокола</w:t>
      </w:r>
      <w:r>
        <w:br/>
      </w:r>
      <w:r>
        <w:rPr>
          <w:rFonts w:ascii="Times New Roman"/>
          <w:b/>
          <w:i w:val="false"/>
          <w:color w:val="000000"/>
        </w:rPr>
        <w:t>
к Договору между Республикой Таджикистан, Кыргызской</w:t>
      </w:r>
      <w:r>
        <w:br/>
      </w:r>
      <w:r>
        <w:rPr>
          <w:rFonts w:ascii="Times New Roman"/>
          <w:b/>
          <w:i w:val="false"/>
          <w:color w:val="000000"/>
        </w:rPr>
        <w:t>
Республикой, Республикой Казахстан и Имаматом исмаилитов</w:t>
      </w:r>
      <w:r>
        <w:br/>
      </w:r>
      <w:r>
        <w:rPr>
          <w:rFonts w:ascii="Times New Roman"/>
          <w:b/>
          <w:i w:val="false"/>
          <w:color w:val="000000"/>
        </w:rPr>
        <w:t>
по созданию Университета Центральной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к Договору между Республикой Таджикистан, Кыргызской Республикой, Республикой Казахстан и Имаматом исмаилитов по созданию Университета Центральной 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образования и науки Республики Казахстан Туймебаева Жансеита Кансеитулы подписать от имени Республики Казахстан Протокол к Договору между Республикой Таджикистан, Кыргызской Республикой, Республикой Казахстан и Имаматом исмаилитов по созданию Университета Центральной 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" 2010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к Договору между Республикой Таджикистан, Кыргызской</w:t>
      </w:r>
      <w:r>
        <w:br/>
      </w:r>
      <w:r>
        <w:rPr>
          <w:rFonts w:ascii="Times New Roman"/>
          <w:b/>
          <w:i w:val="false"/>
          <w:color w:val="000000"/>
        </w:rPr>
        <w:t>
Республикой, Республикой Казахстан и Имаматом исмаилитов по</w:t>
      </w:r>
      <w:r>
        <w:br/>
      </w:r>
      <w:r>
        <w:rPr>
          <w:rFonts w:ascii="Times New Roman"/>
          <w:b/>
          <w:i w:val="false"/>
          <w:color w:val="000000"/>
        </w:rPr>
        <w:t>
созданию Университета Центральной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Имамат исмаилитов (далее - именуемые "Стороны"),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экономическим, социальным и культурным инициативам, содействия развитию образования и эффективного распространения опыта коллективного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значимость роли образовательных организаций и учреждений, таких как Университет Центральной Азии, созданный в соответствии с Договором между Республикой Таджикистан, Кыргызской Республикой, Республикой Казахстан и Имаматом исмаилитов по созданию Университета Центральной Азии от 31 августа 2000 года (далее - Учредительный Договор),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Университет Центральной Азии с даты ратификации Республикой Казахстан Учредительного договора освобождается от возмещения в доход бюджета потерь сельскохозяйственного производства, вызванных изъятием сельскохозяйственных угодий для использования их в целях, не связанных с ведением сельского хозяйства, по земельным участкам, предоставленным на территории Республики Казахстан для размещения объектов, необходимых для осуществления деятельности в сфере образования.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 Учредительного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со дня получения Имаматом исмаилитов письменного уведомления казахстанской Стороны о его ратификации Республикой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составлен в двух экземплярах, каждый на казахском, английском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расхождений в толковании положений настоящего Протокола Стороны обращаются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от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от Имамата исмаилитов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________________                          Город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                          Дата 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