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eb81" w14:textId="4f5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формирования и использования средств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2010 года № 504. Утратило силу постановлением Правительства Республики Казахстан от 27 февраля 2017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27.02.2017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"О Концепции формирования и использования средств Национального фонда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План мероприятий по реализации Концепции формирования и использования средств Национального фонда Республики Казахстан (далее -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своевременное выполнение мероприятий, предусмотренных Планом;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представить к 1 ноября 2010 года и к 1 февраля 2011 года информацию об исполнении Плана в Министерство экономического развития и торговли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экономического развития и торговли Республики Казахстан представить к 30 ноября 2010 года и к 28 февраля 2011 года сводную информацию об исполнении Плана в Правительство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Kaзахстан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2010 года № 504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формирования и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фонда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с изменением, внесенным постановлением Правительства РК от 05.04.2011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5382"/>
        <w:gridCol w:w="822"/>
        <w:gridCol w:w="1870"/>
        <w:gridCol w:w="2418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подзаконных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кодекс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МВК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914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оценки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управляющих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 и их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и ограничения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заимствованию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"Парасат"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"Зерде"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июля 2006 года № 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организационных мероприятий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МЭРТ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состоянии 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долга,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 планируемых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управляющих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 и их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(объемы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заимствования, 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и т.д.)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МФ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"Парасат"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"Зерде"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января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полугодия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 обслуживании 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 планируемых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управляющих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 и их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февраля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августа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полугодия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МЭРТ                - Министерство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МФ                 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МСХ                 -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НБ                 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"Самрук-Казына"  - акционерное общество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"КазАгро"        - акционерное общество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"Парасат"        - акционерное общество "Национальный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"Зерде"          - акционерное общество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МВК                 - Межведомственная комиссия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законопроектной деятельности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