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decd6" w14:textId="16dec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Жакупове А.Б.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июня 2010 года № 499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освободить Жакупова Айдара Бексултановича от должности вице-министра образования и науки Республики Казахстан в связи с переходом на другую работу.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