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a60" w14:textId="66c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«12599» заменить цифрами «12626»;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«5339» заменить цифрами «5366»;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«35» заменить цифрами «62».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постановления,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