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8456" w14:textId="5478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491. Утратило силу постановлением Правительства Республики Казахстан от 31 марта 2021 года №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удобрений".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двенадцати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2010 года № 491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удобрений"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"Требования к безопасности удобрений" (далее - Технический регламент) распространяется на минеральные, органоминеральные, органические удобрения и почвоулучшающие вещества (далее - удобрения), а также на процессы их жизненного цикла.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удобрений, подпадающих под действие настоящего технического регламента, подлежащих обязательному подтверждению соответствия, и их коды по классификатору в соответствии с единой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ТН ВЭД ТС)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19.09.2013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Риски, связанные с удобрениями, обусловлены следующими опасными факторами: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минеральных удобрений: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горючесть;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окисляющее воздействие;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коррозионное воздействие;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токсичность;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повреждение глаз;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разъедание кожи;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раздражение глаз и кожи;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опасность для водной окружающей среды;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опасность для воздушной окружающей среды и почвы;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радиоактивное излучение (для фосфорных удобрений и почвоулучшающих веществ);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органических и органоминеральных удобрений: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бактериологические;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паразитологические;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энтомологические.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Техническом регламенте используются следующие термины с соответствующими определениями: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опасности - стандартное графическое изображение, передающее конкретную информацию об опасности удобрений в зависимости от вида и класса опасности;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опасности - набор стандартных фраз, позволяющих установить категорию опасности удобрений и степень данной опасности;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 - органическое удобрение, полученное в результате разложения органических отходов растительного или животного происхождения;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питательный элемент - элемент удобрения, необходимый для роста и развития растений;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азотсодержащее удобрение - удобрение, содержащее азот в усвояемой растениями форме;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минеральное удобрение - удобрение промышленного или ископаемого происхождения, содержащее питательные элементы в минеральной форме;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органоминеральное удобрение - смесь органического и минерального удобрений, полученная в едином технологическом процессе или путем механического смешения;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органическое удобрение - удобрение, содержащее органические вещества растительного или животного происхождения;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сигнальное слово - слово, используемое для акцентирования внимания на степени опасности удобрений;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почвоулучшающее вещество - материал органического и (или) неорганического происхождения, вносимый в почву для улучшения ее физических, химических свойств и (или) биологической активности;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подстилочный навоз - навоз с подстилкой и кормовыми остатками;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удобрение - вещество для питания растений и повышения плодородия почвы;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фосфорное удобрение - удобрение, содержащее фосфор в усвояемой растениями форме;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безопасности удобрения (далее - паспорт безопасности) - документ, содержащий сведения о характеристиках удобрения и мерах по обеспечению безопасного обращения с ним.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Идентификация удобрений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идентификации удобрений применяют следующие методы: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документированный;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визуальный;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идентификации используют: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паспорта безопасности;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договоры и контракты поставки;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информацию, приведенную в маркировке удобрений.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удобрений осуществляется по следующим признакам, параметрам и требованиям: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проб по: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упаковке и маркировке на соответствие настоящему Техническому регламенту. При этом информация, содержащаяся в паспорте безопасности сличается с информацией на упаковке;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наименованию продукции на соответствие заявленной;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объему партии;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проверяется достоверность информации, приведенной в маркировке и паспорте безопасности по: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внешнему виду (агрегатное состояние, конфигурация и другие признаки);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массовой доле питательных элементов и веществ, массовой доле органического вещества (для органоминеральных удобрений).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обращения удобрений на рынке Республики Казахстан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Удобрения выпускаются в обращение на рынок Республики Казахстан при их соответствии настоящему Техническому регламенту.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выпуском удобрений в обращение на рынок Республики Казахстан производитель (уполномоченный представитель, импортер) должен сопроводить их паспортом безопасности.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удобрений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Удобрения, должны соответствовать требованиям безопасности настоящего Технического регламента.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Массовая доля биурета (для карбамида) не должна превышать 2 %.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Удельная активность природных радионуклидов для фосфорных удобрений и почвоулучшающих веществ не должна превышать 4000 Бк/кг.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Биологическая безопасность органических и органоминеральных удобрений должна обеспечиваться отсутствием: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патогенных бактерий;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жизнеспособных яиц гельминтов;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цист кишечных патогенных простейших;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личинок и куколок синантропных мух.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удобрений устанавливается срок хранения и (или) срок годности для удобрений, предназначенных для розничной продажи.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при разработке удобрений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Удобрения должны разрабатываться таким образом, чтобы их использование в научно обоснованных нормах не допускало: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гигиенических нормативов содержания в почве, воздухе, водных объектах и сельскохозяйственной продукции опасных и токсичных веществ: радионуклидов, солей тяжелых металлов и мышьяка, полициклических ароматических углеводородов и стойких органических загрязнителей;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естественного микробиоценоза почв;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появления в объектах окружающей среды патогенной микрофлоры, жизнеспособных яиц гельминтов, опасных для человека, цист патогенных кишечных простейших, энтерококков и других опасных биологических агентов.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удобрений на основе отходов производств разрабатываются специальные регламенты применения и рекомендации по мерам безопасности при использовании.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учитывать: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качественный и количественный состав удобрения и класс опасности всех компонентов, из которых он состоит (кроме валового содержания токсичных элементов должна учитываться массовая доля их водорастворимых и подвижных форм);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радиоактивность, в том числе наличие (эффективная удельная активность) радионуклидов техногенного происхождения;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 опасности удобрения;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микробиологические и паразитологические характеристики удобрения.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Разрабатываемые регламенты использования азотсодержащих удобрений не должны приводить к накоплению в продукции растениеводства нитратов сверх установленных гигиенических нормативов. При этом в паспорте безопасности на азотсодержащие удобрения наряду с указанием содержания общего азота указывается содержание его нитратной формы.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процессов производства удобрений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предприятиях по производству удобрений должны быть предусмотрены организационные и технические меры по локализации и ликвидации аварийных ситуаций.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Технологическое оборудование предприятий должно: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исключать возможность утечек и брызг рабочих жидкостей, а также непосредственного соприкосновения обслуживающего персонала с ними;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максимальную изоляцию от окружающей среды всех опасных веществ;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безопасность и удобство процессов очистки и технического обслуживания.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Предприятия по производству удобрений должны быть оснащены сооружениями (установками) по очистке выбросов в атмосферу, сбору и очистке (обезвреживанию) сточных вод.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каждом предприятии по производству удобрений должна быть внедрена система производственного контроля за: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технологическими режимами и критическими параметрами по основным стадиям процесса, качеством и безопасностью исходного сырья и конечной продукции;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характером вредных выбросов в окружающую среду;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выполнением санитарно-эпидемиологических, гигиенических требований, а также требований по охране труда.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производственного контроля должна включать: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уровней опасных и вредных производственных факторов на рабочих местах и концентраций вредных веществ в воздухе рабочей зоны;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вредных веществ в объектах окружающей среды в пределах санитарно-защитной зоны (СЗЗ);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эффективности пылегазоулавливающих устройств и очистных сооружений.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Работу при производстве удобрений проводят с применением средств индивидуальной защиты.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безопасности хранения удобрений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удобрений должно осуществляться в специальных закрытых помещениях (складах), емкостях (силосах, хранилищах). Допускается хранение удобрений, упакованных в мягкие контейнеры, на открытых площадках с твердым покрытием и под навесом. При хранении должна обеспечиваться сохранность удобрений (их количество и качество) и отсутствовать риск нанесения ущерба окружающей среде.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соблюдены специфические требования к условиям хранения, указанным в паспорте безопасности на конкретный вид удобрения.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хранении удобрений должны учитываться их физико-химические свойства и необходимость их раздельного хранения с сильными окислителями, пожароопасными и взрывоопасными веществами.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Пожаровзрывоопасные удобрения (селитры и удобрения на их основе) хранят в отдельно стоящих складах или секциях складов для минеральных удобрений, размещенных в торцевой части склада и изолированных от остальной части склада глухой противопожарной стенкой.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местах хранения удобрений, на видных местах размещается информация об особенностях хранения указанных средств, правилах гигиены, мерах безопасности, в том числе при ликвидации тех или иных аварийных ситуаций.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хранимых удобрений не должно превышать емкости склада, предусмотренной проектом.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использование складов удобрений для совместного хранения продуктов питания, фуража, различных предметов хозяйственного и бытового назначения, техники.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Складские работы с удобрениями проводят с применением средств индивидуальной защиты.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Складирование бочек, бидонов с жидкими удобрениями производится заливными отверстиями вверх.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местам складирования удобрений обеспечивается свободный доступ персонала на случай аварийной ситуации.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хранении емкостей с жидкими удобрениями необходимо предусматривать соответствующие технические меры и средства, направленные на локализацию всего объема вылившегося продукта в случае аварийного разрушения емкости (влагонепроницаемые помещения, водонепроницаемые поддоны или другие средства).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Неупакованные минеральные удобрения разных видов должны храниться в отдельных отсеках склада или отдельных складах.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в одном складе различных видов минеральных удобрений допускается,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смешивание различных видов удобрений и загрязнение их посторонними примесями и предметами.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Упаковки с удобрениями размещают на стеллажах или поддонах. Высота штабелей удобрений в упакованном виде, хранящихся на поддонах не должна превышать 2 метров. Удобрения в мягких контейнерах хранят в 2 яруса.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Упакованные удобрения хранятся отдельно по видам. Не допускается хранение упакованных удобрений навалом на полу склада без использования поддонов и стеллажей.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стеллажей и складируемых упакованных удобрений на поддонах внутри склада должны обеспечивать возможность уборки помещений, продвижения погрузчиков, свободный доступ персонала, а также циркуляцию воздуха внутри склада.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Подстилочный навоз, компосты, твердую фракцию жидкого навоза хранят в буртах на площадках с твердым покрытием, препятствующим инфильтрации удобрений в почву и грунтовые воды. Площадки хранения должны быть оборудованы жижесборниками и защищены от заливания дождевыми и талыми водами.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потерь питательных элементов, уровня загрязнения воздуха токсичными газами бурты твердых органических удобрений при хранении должны быть покрыты слоем адсорбирующих материалов - торфом, опилками, соломой.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Полужидкий, жидкий навоз, помет, стоки хранятся в специальных накопителях секционного типа.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территории, где размещены сооружения по обработке жидкого навоза, должны быть карантинные емкости для шестисуточного выдерживания.</w:t>
      </w:r>
    </w:p>
    <w:bookmarkEnd w:id="117"/>
    <w:bookmarkStart w:name="z1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упаковке и маркировке удобрений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Тароупаковочные материалы для удобрений выполняются из материалов, которые обеспечивают их сохранность и исключают возможность загрязнения ими окружающей среды при их хранении, транспортировке и использовании.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упаковки и тары, используются материалы устойчивые к разрушающему или иному вредному воздействию удобрений и не взаимодействующие с ними, вступая в реакцию, вызывающую: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возгорание и (или) выделение значительного количества тепла;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других химически активных и опасных веществ.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Удобрения должны иметь маркировку, содержащую следующую обязательную информацию: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назначение удобрения;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нормативного документа, по которому производится удобрение;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массовая доля основных питательных элементов, макроэлементов и микроэлементов в процентах;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описания опасности (знак опасности, сигнальное слово и краткая характеристика опасности);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массу нетто (для твердых удобрений), номинальный объем в таре (для жидких удобрений);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и местонахождение (юридический адрес, включая страну) производителя;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производства и номер партии;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гарантийный срок хранения или срок годности;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хранения;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указания по применению, а также меры по безопасному применению, хранению и оказанию первой медицинской помощи (для удобрений, предназначенных для розничной торговли);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дополнительные инструкции по безопасному обращению с жидкими удобрениями.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Маркировка должна быть прочной и не утрачивать своих потребительских свойств в результате воздействия факторов окружающей среды.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удобрений, поставляемых насыпью, маркировка указывается в сопроводительных документах.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Маркировка должна быть выполнена на государственном и русском языках.</w:t>
      </w:r>
    </w:p>
    <w:bookmarkEnd w:id="138"/>
    <w:bookmarkStart w:name="z14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безопасности к транспортировке удобрений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Транспортирование удобрений, относящихся к категории опасных грузов (селитры и удобрения на их основе, безводный аммиак, аммиачная вода), должно осуществляться в соответствии с законодательством Республики Казахстан о железнодорожном транспорте и об автомобильном транспорте.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Неупакованные удобрения транспортируют насыпью в крытых железнодорожных вагонах, минераловозами, в закрытых палубных судах и автотранспортом с обязательным их укрытием в кузове.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Транспортирование жидких минеральных удобрений (безводного аммиака, аммиачной воды, углеаммиаката, жидких комплексных удобрений) производится специальным железнодорожным и автомобильным транспортом. Насосы, штуцеры, краны и другие детали, соприкасающиеся с аммиаком, должны быть изготовлены из материала, устойчивого к агрессивному воздействию аммиака. Применение деталей из бронзы или меди не допускается.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Заполнение емкостей (цистерн, резервуаров) жидкими минеральными удобрениями производится с учетом объемного расширения продукта при возможном перепаде температур в пути следования. Емкости для транспортирования водного аммиака наполняются не более чем на 93 % их полной вместимости, а для транспортирования безводного аммиака не более 85 %.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транспортировании упакованных минеральных удобрений не допускается разрыв тары, пролив или россыпь груза. При повреждении тары необходимо принимать меры по сбору остатков груза.</w:t>
      </w:r>
    </w:p>
    <w:bookmarkEnd w:id="144"/>
    <w:bookmarkStart w:name="z1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к безопасности реализации удобрений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Реализация удобрений должна осуществляться в специализированных точках сбыта.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удобрений в одном торговом отделе совместно с продуктами питания, медицинскими лекарственными препаратами и детскими товарами.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Реализация удобрений в розничной торговле допускается только в упакованном виде.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удобрений в розничной продаже с нарушенной упаковкой и маркировкой, не соответствующей требованиям настоящего Технического регламента.</w:t>
      </w:r>
    </w:p>
    <w:bookmarkEnd w:id="149"/>
    <w:bookmarkStart w:name="z15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безопасности использования удобрений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Использование удобрений необходимо производить с применением средств индивидуальной защиты и соблюдением других мер предосторожности, указанных в паспорте безопасности.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Авиараспыление следует выполнять при скорости ветра не более 4 м/с на расстоянии не менее 1000 метров от населенных пунктов и 200 метров от открытых водоисточников.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Применение осадков сточных вод в качестве удобрений не должно приводить к превышению гигиенических нормативов содержания в почве солей тяжелых металлов (свинца, кадмия, никеля, хрома, цинка, меди, ртути) и мышьяка и появлению в ней патогенной микрофлоры, яиц гельминтов и цист патогенных простейших.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Применению удобрений на основе осадков сточных вод на почвах с рН менее 5,5 должно предшествовать известкование.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Навоз и куриный помет, используемые для обогащения почвы азотом и другими элементами питания, должны подвергаться предварительному обезвреживанию (термической сушке, компостированию и другими методами).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использованию допускаются навоз и помет, поступающие только с животноводческих хозяйств, благополучных по зооантропонозным заболеваниям, общим для животных (птиц) и человека.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Внесение удобрений следует производить по плану, их фактическое применение необходимо регистрировать в журнале с указанием количества фактически внесенных удобрений, размеров обрабатываемой территории, способов и даты внесения.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Не допускается внесение удобрений на замерзшую или покрытую снегом почву.</w:t>
      </w:r>
    </w:p>
    <w:bookmarkEnd w:id="158"/>
    <w:bookmarkStart w:name="z16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Требования безопасности к утилизации удобрений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Удобрения утилизируются путем технологической переработки.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невозможности утилизации удобрений путем их технологической переработки они подлежат утилизации в соответствии с паспортами безопасности или обезвреживанию (удалению)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1"/>
    <w:bookmarkStart w:name="z16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Подтверждение соответствия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Подтверждение соответствия удобрений может осуществляться в добровольном порядке,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163"/>
    <w:bookmarkStart w:name="z16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Условия введения в действие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Настоящий Технический регламент вводится в действие по истечении двенадцати месяцев со дня первого официального опубликования.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удобрений, подпадающих под действие настоящего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с изменениями, внесенными постановлением Правительства РК от 19.09.2013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несмешанные, химически обработанные или необработанные; удобрения,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смешиванием или химической обработкой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азотные: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мочевина, в том числе в водном растворе: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мочевина, содержащая более 45 мас.% азота в пересчете на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аммония; двойные соли и смеси сульфата аммония и нитрата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сульфат аммония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нитрат аммония, в том числе в водном растворе: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водном растворе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нитрата аммония с карбонатом кальция или прочими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неорганическими веществами, не являющимися удобрениями: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азота не более 28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азота более 28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нитрат натрия: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3102 50 100 0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природный нитрат натрия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3102 50 900 0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двойные соли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3102 80 000 0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мочевины и нитрата аммония в водном или аммиачном растворе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включая смеси, не поименованные в предыдущих субпозициях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фосфорные: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суперфосфаты: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более 35 мас.% пентоксида дифосфора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калийные: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хлорид калия: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калия в пересчете на К20 не более 40 мас.% в сухом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безводном продукте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калия в пересчете на К20 более 40 мас.%,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62 мас.% в сухом безводном продукте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калия в пересчете на К20 более 62 мас.% в сухом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безводном продукте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калия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карналлит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два или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питательных элемента: азот, фосфор и калий; удобрения прочие;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в таблетках или аналогичных формах или в упаковках,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брутто-масса которых не превышает 10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товары данной группы в таблетках или аналогичных формах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упаковках, брутто-масса которых не превышает 10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удобрения минеральные или химические, содержащие три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водородфосфат диаммония (фосфат диаммония)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диводородфосфат аммония (фосфат моноаммония) и его смеси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водородфосфатом диаммония (фосфатом диаммония)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 прочие, содержащие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питательных элемента: азот и фосфор: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нитраты и фосфаты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удобрения минеральные или химические, содержащие два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фосфор и калий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природный нитрат калия-натрия, состоящий из природной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нитрата натрия и нитрата калия (доля нитрата калия может достигать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%), с общим содержанием азота не более 16,3 мас.%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азота более 10 мас.% в пересчете на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