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1fa46" w14:textId="191fa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2010 года № 479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марта 2010 года № 936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9673"/>
        <w:gridCol w:w="2533"/>
      </w:tblGrid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Республики Казахстан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учетом подведомственных ему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Министерству культуры Республики Казахстан,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Отрарский государственный археологический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заповедник-музей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историко-культурный и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заповедник-музей "Улытау"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историко-культурный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заповедник-музей "Азрет Султан"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историко-культурный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литературно-мемориальный заповедник-музей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"Жидебай-Борили"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историко-культурный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заповедник-музей "Памятники древнего Тараза"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библиотека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Республиканская библиотека для незрячих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слабовидящих граждан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академическая библиотека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городе Астане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Президентский центр культуры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музей золота и 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историко-культурный и природный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заповедник-музей "Тамгалы"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и аналитический 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религии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центр культур и религий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строки, порядковый номер 9, цифры "22808" заменить цифрами "22950";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10,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253"/>
        <w:gridCol w:w="2053"/>
      </w:tblGrid>
      <w:tr>
        <w:trPr>
          <w:trHeight w:val="30" w:hRule="atLeast"/>
        </w:trPr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экономического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Республики Казахстан,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ему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учреждений, в том числе: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Торговое представительство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"22120" и "17732" заменить соответственно цифрами "22055" и"17753";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строки: "Научно-исследовательский и аналитический центр по вопросам религии    30"; "Международный центр культур и религий Министерства юстиции Республики Казахстан    50"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слова "энергетики и минеральных ресурсов" заменить словами "нефти и газа";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"726" и "87" заменить соответственно цифрами "174" и "26";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"Республиканский центр геологической информации "Казгеоинформ"    71"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"Администрация специальной экономической зоны "Национальный индустриальный нефтехимический технопарк"    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2 слово "торговли" заменить словами "новых технологий";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 цифры "783" и "226" заменить соответственно цифрами "1274" и "289";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"Торговое представительство Республики Казахстан    8"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"Республиканский центр геологической информации "Казгеоинформ"   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18,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993"/>
        <w:gridCol w:w="2533"/>
      </w:tblGrid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с учетом его территориальных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ему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учреждения, подведомственные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Министерству связи и 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 том числе: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кино-фотодокументов и звукозаписи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государственный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лаборатория микрофотокопирования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документальных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архивов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научно-технической информации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документоведению и архивному делу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Национальная государственная книжная палата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центр археографии и источниковедения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архив Республики 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принять соответствующие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